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6BBC0" w14:textId="77777777" w:rsidR="00BF184E" w:rsidRPr="00BF184E" w:rsidRDefault="00BF184E" w:rsidP="00BF184E">
      <w:pPr>
        <w:numPr>
          <w:ilvl w:val="0"/>
          <w:numId w:val="11"/>
        </w:numPr>
        <w:spacing w:before="100"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  <w:proofErr w:type="spellStart"/>
      <w:r w:rsidRPr="00BF184E">
        <w:rPr>
          <w:rFonts w:ascii="Times New Roman" w:eastAsia="Times New Roman" w:hAnsi="Times New Roman" w:cs="Times New Roman"/>
          <w:b/>
          <w:kern w:val="0"/>
          <w14:ligatures w14:val="none"/>
        </w:rPr>
        <w:t>Janë</w:t>
      </w:r>
      <w:proofErr w:type="spellEnd"/>
      <w:r w:rsidRPr="00BF184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b/>
          <w:kern w:val="0"/>
          <w14:ligatures w14:val="none"/>
        </w:rPr>
        <w:t>zhvilluar</w:t>
      </w:r>
      <w:proofErr w:type="spellEnd"/>
      <w:r w:rsidRPr="00BF184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7 </w:t>
      </w:r>
      <w:proofErr w:type="spellStart"/>
      <w:r w:rsidRPr="00BF184E">
        <w:rPr>
          <w:rFonts w:ascii="Times New Roman" w:eastAsia="Times New Roman" w:hAnsi="Times New Roman" w:cs="Times New Roman"/>
          <w:b/>
          <w:kern w:val="0"/>
          <w14:ligatures w14:val="none"/>
        </w:rPr>
        <w:t>intervista</w:t>
      </w:r>
      <w:proofErr w:type="spellEnd"/>
      <w:r w:rsidRPr="00BF184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Drejtoria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Ndihmës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Juridike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Falas:</w:t>
      </w:r>
    </w:p>
    <w:p w14:paraId="536D62D5" w14:textId="77777777" w:rsidR="00BF184E" w:rsidRPr="00BF184E" w:rsidRDefault="00BF184E" w:rsidP="00BF184E">
      <w:pPr>
        <w:spacing w:before="100"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14:ligatures w14:val="none"/>
        </w:rPr>
      </w:pPr>
    </w:p>
    <w:p w14:paraId="26756B0D" w14:textId="77777777" w:rsidR="00BF184E" w:rsidRPr="00BF184E" w:rsidRDefault="00BF184E" w:rsidP="00BF184E">
      <w:pPr>
        <w:numPr>
          <w:ilvl w:val="0"/>
          <w:numId w:val="16"/>
        </w:numPr>
        <w:spacing w:before="100"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F184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Shkurt 2025 –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Intervistë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Drejtorit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Përgjithshem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z. Ergys Qirici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Televizionin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MCN.</w:t>
      </w:r>
    </w:p>
    <w:p w14:paraId="01988893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F184E">
        <w:rPr>
          <w:rFonts w:ascii="Times New Roman" w:eastAsia="Times New Roman" w:hAnsi="Times New Roman" w:cs="Times New Roman"/>
          <w:bCs/>
          <w:kern w:val="0"/>
          <w14:ligatures w14:val="none"/>
        </w:rPr>
        <w:t>Linku</w:t>
      </w:r>
      <w:r w:rsidRPr="00BF184E">
        <w:rPr>
          <w:rFonts w:ascii="Times New Roman" w:eastAsia="Times New Roman" w:hAnsi="Times New Roman" w:cs="Times New Roman"/>
          <w:b/>
          <w:kern w:val="0"/>
          <w14:ligatures w14:val="none"/>
        </w:rPr>
        <w:t>:</w:t>
      </w: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5" w:history="1">
        <w:r w:rsidRPr="00BF184E">
          <w:rPr>
            <w:rFonts w:ascii="Times New Roman" w:eastAsia="Times New Roman" w:hAnsi="Times New Roman" w:cs="Times New Roman"/>
            <w:color w:val="0563C1"/>
            <w:kern w:val="0"/>
            <w:u w:val="single"/>
            <w14:ligatures w14:val="none"/>
          </w:rPr>
          <w:t>https://youtu.be/p4Ucnkq0ypk?si=m7bBshfrF2I6EgZv</w:t>
        </w:r>
      </w:hyperlink>
    </w:p>
    <w:p w14:paraId="53BC2161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35965FF" w14:textId="77777777" w:rsidR="00BF184E" w:rsidRPr="00BF184E" w:rsidRDefault="00BF184E" w:rsidP="00BF184E">
      <w:pPr>
        <w:numPr>
          <w:ilvl w:val="0"/>
          <w:numId w:val="16"/>
        </w:numPr>
        <w:spacing w:before="100"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F184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Shkurt 2025 –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Intervistë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e</w:t>
      </w:r>
      <w:r w:rsidRPr="00BF184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Drejtorit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Përgjithshëm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Drejtorisë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së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Ndihmës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Juridike Falas, z. Ergys Qirici,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dhënë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p</w:t>
      </w:r>
      <w:proofErr w:type="spellStart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ër</w:t>
      </w:r>
      <w:proofErr w:type="spellEnd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 xml:space="preserve"> Radio </w:t>
      </w:r>
      <w:proofErr w:type="spellStart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Televizioni</w:t>
      </w:r>
      <w:proofErr w:type="spellEnd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Shqiptar</w:t>
      </w:r>
      <w:proofErr w:type="spellEnd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.</w:t>
      </w:r>
    </w:p>
    <w:p w14:paraId="47AAD22F" w14:textId="77777777" w:rsidR="00BF184E" w:rsidRPr="00BF184E" w:rsidRDefault="00BF184E" w:rsidP="00BF184E">
      <w:pPr>
        <w:spacing w:before="100" w:after="200" w:line="276" w:lineRule="auto"/>
        <w:ind w:left="108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Linku: </w:t>
      </w:r>
      <w:hyperlink r:id="rId6" w:history="1">
        <w:r w:rsidRPr="00BF184E">
          <w:rPr>
            <w:rFonts w:ascii="Times New Roman" w:eastAsia="Times New Roman" w:hAnsi="Times New Roman" w:cs="Times New Roman"/>
            <w:color w:val="0563C1"/>
            <w:kern w:val="0"/>
            <w:u w:val="single"/>
            <w14:ligatures w14:val="none"/>
          </w:rPr>
          <w:t>https://youtu.be/7qQlwPQZQog?si=kj75ntMLTGNkRbAX</w:t>
        </w:r>
      </w:hyperlink>
    </w:p>
    <w:p w14:paraId="7F4E3A4C" w14:textId="77777777" w:rsidR="00BF184E" w:rsidRPr="00BF184E" w:rsidRDefault="00BF184E" w:rsidP="00BF184E">
      <w:pPr>
        <w:spacing w:before="100" w:after="200" w:line="276" w:lineRule="auto"/>
        <w:ind w:left="108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1F8505" w14:textId="77777777" w:rsidR="00BF184E" w:rsidRPr="00BF184E" w:rsidRDefault="00BF184E" w:rsidP="00BF184E">
      <w:pPr>
        <w:numPr>
          <w:ilvl w:val="0"/>
          <w:numId w:val="16"/>
        </w:numPr>
        <w:spacing w:before="100"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F1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Maj 2025 -</w:t>
      </w: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Drejtoresha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Drejtorisë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së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Zbatimit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Administrimit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Ndihmës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Juridike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Parësore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znj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. Patricia Pogaçe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specialistë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pranë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DNJF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ishin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pjesë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kronikës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së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emisionit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F184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"Pyet </w:t>
      </w:r>
      <w:proofErr w:type="spellStart"/>
      <w:r w:rsidRPr="00BF184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Avokatin</w:t>
      </w:r>
      <w:proofErr w:type="spellEnd"/>
      <w:r w:rsidRPr="00BF184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",</w:t>
      </w: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Radio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Televizionin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Shqiptar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F3F0422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Linku: </w:t>
      </w:r>
      <w:hyperlink r:id="rId7" w:history="1">
        <w:r w:rsidRPr="00BF184E">
          <w:rPr>
            <w:rFonts w:ascii="Times New Roman" w:eastAsia="Times New Roman" w:hAnsi="Times New Roman" w:cs="Times New Roman"/>
            <w:color w:val="0563C1"/>
            <w:kern w:val="0"/>
            <w:u w:val="single"/>
            <w14:ligatures w14:val="none"/>
          </w:rPr>
          <w:t>https://youtu.be/E-hnsWlJ8J8?si=41ndvDaKQm5FgSPe</w:t>
        </w:r>
      </w:hyperlink>
    </w:p>
    <w:p w14:paraId="7F8E54CE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58557B" w14:textId="77777777" w:rsidR="00BF184E" w:rsidRPr="00BF184E" w:rsidRDefault="00BF184E" w:rsidP="00BF184E">
      <w:pPr>
        <w:numPr>
          <w:ilvl w:val="0"/>
          <w:numId w:val="16"/>
        </w:numPr>
        <w:spacing w:before="100"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F184E">
        <w:rPr>
          <w:rFonts w:ascii="Times New Roman" w:eastAsia="Times New Roman" w:hAnsi="Times New Roman" w:cs="Times New Roman"/>
          <w:b/>
          <w:kern w:val="0"/>
          <w14:ligatures w14:val="none"/>
        </w:rPr>
        <w:t>Qershor</w:t>
      </w:r>
      <w:proofErr w:type="spellEnd"/>
      <w:r w:rsidRPr="00BF184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2025 - </w:t>
      </w:r>
      <w:proofErr w:type="spellStart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Intervistë</w:t>
      </w:r>
      <w:proofErr w:type="spellEnd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 xml:space="preserve"> e </w:t>
      </w:r>
      <w:proofErr w:type="spellStart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Drejtoreshës</w:t>
      </w:r>
      <w:proofErr w:type="spellEnd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së</w:t>
      </w:r>
      <w:proofErr w:type="spellEnd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Drejtorisë</w:t>
      </w:r>
      <w:proofErr w:type="spellEnd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së</w:t>
      </w:r>
      <w:proofErr w:type="spellEnd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Mbikëqyrjes</w:t>
      </w:r>
      <w:proofErr w:type="spellEnd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së</w:t>
      </w:r>
      <w:proofErr w:type="spellEnd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Standarteve</w:t>
      </w:r>
      <w:proofErr w:type="spellEnd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dhe</w:t>
      </w:r>
      <w:proofErr w:type="spellEnd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Administrimit</w:t>
      </w:r>
      <w:proofErr w:type="spellEnd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të</w:t>
      </w:r>
      <w:proofErr w:type="spellEnd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Ndihmës</w:t>
      </w:r>
      <w:proofErr w:type="spellEnd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 xml:space="preserve"> Parësore, </w:t>
      </w:r>
      <w:proofErr w:type="spellStart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znj</w:t>
      </w:r>
      <w:proofErr w:type="spellEnd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 xml:space="preserve">. </w:t>
      </w:r>
      <w:proofErr w:type="spellStart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Klejda</w:t>
      </w:r>
      <w:proofErr w:type="spellEnd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Poçi</w:t>
      </w:r>
      <w:proofErr w:type="spellEnd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 xml:space="preserve">, </w:t>
      </w:r>
      <w:proofErr w:type="spellStart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për</w:t>
      </w:r>
      <w:proofErr w:type="spellEnd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 xml:space="preserve"> RTSH Kukësi.</w:t>
      </w:r>
    </w:p>
    <w:p w14:paraId="61D3FFDC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F184E">
        <w:rPr>
          <w:rFonts w:ascii="Times New Roman" w:eastAsia="Times New Roman" w:hAnsi="Times New Roman" w:cs="Times New Roman"/>
          <w:bCs/>
          <w:kern w:val="0"/>
          <w14:ligatures w14:val="none"/>
        </w:rPr>
        <w:t>Linku:</w:t>
      </w: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8" w:history="1">
        <w:r w:rsidRPr="00BF184E">
          <w:rPr>
            <w:rFonts w:ascii="Times New Roman" w:eastAsia="Times New Roman" w:hAnsi="Times New Roman" w:cs="Times New Roman"/>
            <w:color w:val="0563C1"/>
            <w:kern w:val="0"/>
            <w:u w:val="single"/>
            <w14:ligatures w14:val="none"/>
          </w:rPr>
          <w:t>https://www.facebook.com/share/v/1Gt3RDa53N/?mibextid=wwXIfr</w:t>
        </w:r>
      </w:hyperlink>
    </w:p>
    <w:p w14:paraId="1D0B9342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1D19E0" w14:textId="77777777" w:rsidR="00BF184E" w:rsidRPr="00BF184E" w:rsidRDefault="00BF184E" w:rsidP="00BF184E">
      <w:pPr>
        <w:numPr>
          <w:ilvl w:val="0"/>
          <w:numId w:val="16"/>
        </w:numPr>
        <w:spacing w:before="100"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F184E">
        <w:rPr>
          <w:rFonts w:ascii="Times New Roman" w:eastAsia="Times New Roman" w:hAnsi="Times New Roman" w:cs="Times New Roman"/>
          <w:b/>
          <w:kern w:val="0"/>
          <w14:ligatures w14:val="none"/>
        </w:rPr>
        <w:t>Korrik</w:t>
      </w:r>
      <w:proofErr w:type="spellEnd"/>
      <w:r w:rsidRPr="00BF184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2025 - </w:t>
      </w:r>
      <w:proofErr w:type="spellStart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Intervistë</w:t>
      </w:r>
      <w:proofErr w:type="spellEnd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 xml:space="preserve"> e </w:t>
      </w:r>
      <w:proofErr w:type="spellStart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Drejtoreshës</w:t>
      </w:r>
      <w:proofErr w:type="spellEnd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së</w:t>
      </w:r>
      <w:proofErr w:type="spellEnd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Drejtorisë</w:t>
      </w:r>
      <w:proofErr w:type="spellEnd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së</w:t>
      </w:r>
      <w:proofErr w:type="spellEnd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Zbatimit</w:t>
      </w:r>
      <w:proofErr w:type="spellEnd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dhe</w:t>
      </w:r>
      <w:proofErr w:type="spellEnd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Administrimit</w:t>
      </w:r>
      <w:proofErr w:type="spellEnd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të</w:t>
      </w:r>
      <w:proofErr w:type="spellEnd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Ndihmës</w:t>
      </w:r>
      <w:proofErr w:type="spellEnd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 xml:space="preserve"> Juridike </w:t>
      </w:r>
      <w:proofErr w:type="spellStart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Parësore</w:t>
      </w:r>
      <w:proofErr w:type="spellEnd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 xml:space="preserve">, </w:t>
      </w:r>
      <w:proofErr w:type="spellStart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znj</w:t>
      </w:r>
      <w:proofErr w:type="spellEnd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 xml:space="preserve">. Patricia Pogaçe, </w:t>
      </w:r>
      <w:proofErr w:type="spellStart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>për</w:t>
      </w:r>
      <w:proofErr w:type="spellEnd"/>
      <w:r w:rsidRPr="00BF184E">
        <w:rPr>
          <w:rFonts w:ascii="Times New Roman" w:eastAsia="Times New Roman" w:hAnsi="Times New Roman" w:cs="Times New Roman"/>
          <w:color w:val="000000"/>
          <w:kern w:val="0"/>
          <w:lang w:val="en-GB" w:eastAsia="en-GB"/>
          <w14:ligatures w14:val="none"/>
        </w:rPr>
        <w:t xml:space="preserve"> TV "Ora News".</w:t>
      </w:r>
    </w:p>
    <w:p w14:paraId="57768A7A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AB5DEE" w14:textId="77777777" w:rsidR="00BF184E" w:rsidRPr="00BF184E" w:rsidRDefault="00BF184E" w:rsidP="00BF184E">
      <w:pPr>
        <w:numPr>
          <w:ilvl w:val="0"/>
          <w:numId w:val="16"/>
        </w:numPr>
        <w:spacing w:before="100"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F184E">
        <w:rPr>
          <w:rFonts w:ascii="Times New Roman" w:eastAsia="Times New Roman" w:hAnsi="Times New Roman" w:cs="Times New Roman"/>
          <w:b/>
          <w:kern w:val="0"/>
          <w14:ligatures w14:val="none"/>
        </w:rPr>
        <w:t>Tetor</w:t>
      </w:r>
      <w:proofErr w:type="spellEnd"/>
      <w:r w:rsidRPr="00BF184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2025 -</w:t>
      </w: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Drejtoresha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Përgjithshme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(e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komanduar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) e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Drejtorisë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së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Ndihmës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Juridike Falas,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znj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. Patricia Pogaçe,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ishte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ftuar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podcastin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"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Proligj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"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folur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mbi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ndihmën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juridike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falas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E3F7E14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Linku: </w:t>
      </w:r>
      <w:hyperlink r:id="rId9" w:history="1">
        <w:r w:rsidRPr="00BF184E">
          <w:rPr>
            <w:rFonts w:ascii="Times New Roman" w:eastAsia="Times New Roman" w:hAnsi="Times New Roman" w:cs="Times New Roman"/>
            <w:color w:val="0563C1"/>
            <w:kern w:val="0"/>
            <w:u w:val="single"/>
            <w14:ligatures w14:val="none"/>
          </w:rPr>
          <w:t>https://youtu.be/UAoVCBRKZk8?si=5X-rMfoVEBTLKsTV</w:t>
        </w:r>
      </w:hyperlink>
    </w:p>
    <w:p w14:paraId="24D4A09B" w14:textId="77777777" w:rsidR="00BF184E" w:rsidRPr="00BF184E" w:rsidRDefault="00BF184E" w:rsidP="00BF184E">
      <w:pPr>
        <w:spacing w:before="100" w:after="200" w:line="276" w:lineRule="auto"/>
        <w:ind w:left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221DE6" w14:textId="77777777" w:rsidR="00BF184E" w:rsidRPr="00BF184E" w:rsidRDefault="00BF184E" w:rsidP="00BF184E">
      <w:pPr>
        <w:numPr>
          <w:ilvl w:val="0"/>
          <w:numId w:val="16"/>
        </w:numPr>
        <w:spacing w:before="100"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F1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Dhjetor</w:t>
      </w:r>
      <w:proofErr w:type="spellEnd"/>
      <w:r w:rsidRPr="00BF184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2025</w:t>
      </w: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Përfaqësues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Drejtorisë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së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Ndihmës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Juridike Falas,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znj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. Helga Çela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znj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. Sindi Prifti,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morën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pjesë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episodin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podcastit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“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Podflas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”.</w:t>
      </w:r>
    </w:p>
    <w:p w14:paraId="13E1ADE4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Linku: </w:t>
      </w:r>
      <w:hyperlink r:id="rId10" w:history="1">
        <w:r w:rsidRPr="00BF184E">
          <w:rPr>
            <w:rFonts w:ascii="Times New Roman" w:eastAsia="Times New Roman" w:hAnsi="Times New Roman" w:cs="Times New Roman"/>
            <w:color w:val="0563C1"/>
            <w:kern w:val="0"/>
            <w:u w:val="single"/>
            <w14:ligatures w14:val="none"/>
          </w:rPr>
          <w:t>https://youtu.be/MiS09ptrY3U?si=p5OR0q6EBT7Sxoro</w:t>
        </w:r>
      </w:hyperlink>
    </w:p>
    <w:p w14:paraId="53D8B32F" w14:textId="77777777" w:rsidR="00BF184E" w:rsidRPr="00BF184E" w:rsidRDefault="00BF184E" w:rsidP="00BF184E">
      <w:pPr>
        <w:spacing w:before="100" w:after="200" w:line="276" w:lineRule="auto"/>
        <w:ind w:left="1440"/>
        <w:contextualSpacing/>
        <w:jc w:val="both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</w:p>
    <w:p w14:paraId="3B5EE41F" w14:textId="77777777" w:rsidR="00BF184E" w:rsidRPr="00BF184E" w:rsidRDefault="00BF184E" w:rsidP="00BF184E">
      <w:pPr>
        <w:numPr>
          <w:ilvl w:val="0"/>
          <w:numId w:val="11"/>
        </w:numPr>
        <w:spacing w:before="100"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BF184E">
        <w:rPr>
          <w:rFonts w:ascii="Times New Roman" w:eastAsia="Times New Roman" w:hAnsi="Times New Roman" w:cs="Times New Roman"/>
          <w:b/>
          <w:kern w:val="0"/>
          <w14:ligatures w14:val="none"/>
        </w:rPr>
        <w:t>Janë</w:t>
      </w:r>
      <w:proofErr w:type="spellEnd"/>
      <w:r w:rsidRPr="00BF184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b/>
          <w:kern w:val="0"/>
          <w14:ligatures w14:val="none"/>
        </w:rPr>
        <w:t>zhvilluar</w:t>
      </w:r>
      <w:proofErr w:type="spellEnd"/>
      <w:r w:rsidRPr="00BF184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24 </w:t>
      </w:r>
      <w:proofErr w:type="spellStart"/>
      <w:r w:rsidRPr="00BF184E">
        <w:rPr>
          <w:rFonts w:ascii="Times New Roman" w:eastAsia="Times New Roman" w:hAnsi="Times New Roman" w:cs="Times New Roman"/>
          <w:b/>
          <w:kern w:val="0"/>
          <w14:ligatures w14:val="none"/>
        </w:rPr>
        <w:t>intervista</w:t>
      </w:r>
      <w:proofErr w:type="spellEnd"/>
      <w:r w:rsidRPr="00BF184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b/>
          <w:kern w:val="0"/>
          <w14:ligatures w14:val="none"/>
        </w:rPr>
        <w:t>televizive</w:t>
      </w:r>
      <w:proofErr w:type="spellEnd"/>
      <w:r w:rsidRPr="00BF184E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/radio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QSHNJP,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kuadër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promovimit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sistemit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ndihmës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juridike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edukimit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ligjor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publikut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listuara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më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poshtë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vijon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42624F21" w14:textId="77777777" w:rsidR="00BF184E" w:rsidRPr="00BF184E" w:rsidRDefault="00BF184E" w:rsidP="00BF184E">
      <w:pPr>
        <w:spacing w:before="100"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8284F9" w14:textId="77777777" w:rsidR="00BF184E" w:rsidRPr="00BF184E" w:rsidRDefault="00BF184E" w:rsidP="00BF184E">
      <w:pPr>
        <w:numPr>
          <w:ilvl w:val="0"/>
          <w:numId w:val="10"/>
        </w:numPr>
        <w:spacing w:before="100"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18.02.2025 –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Realizuar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intervista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televizive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punonjësja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e QSHNJP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Korçë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A341215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t>Link:</w:t>
      </w:r>
      <w:hyperlink r:id="rId11" w:history="1">
        <w:r w:rsidRPr="00BF184E">
          <w:rPr>
            <w:rFonts w:ascii="Times New Roman" w:eastAsia="Times New Roman" w:hAnsi="Times New Roman" w:cs="Times New Roman"/>
            <w:color w:val="0563C1"/>
            <w:kern w:val="0"/>
            <w:u w:val="single"/>
            <w:lang w:val="sq-AL"/>
            <w14:ligatures w14:val="none"/>
          </w:rPr>
          <w:t>https://www.youtube.com/watch?v=3wg_OLSMOoQ&amp;pp=ygUbbmRpaG1hIGp1cmlkaWtlIGZhbGFzIGtvcmNl</w:t>
        </w:r>
      </w:hyperlink>
      <w:r w:rsidRPr="00BF184E">
        <w:rPr>
          <w:rFonts w:ascii="Times New Roman" w:eastAsia="Times New Roman" w:hAnsi="Times New Roman" w:cs="Times New Roman"/>
          <w:kern w:val="0"/>
          <w14:ligatures w14:val="none"/>
        </w:rPr>
        <w:t> </w:t>
      </w:r>
    </w:p>
    <w:p w14:paraId="7AA6905C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FD065E" w14:textId="77777777" w:rsidR="00BF184E" w:rsidRPr="00BF184E" w:rsidRDefault="00BF184E" w:rsidP="00BF184E">
      <w:pPr>
        <w:numPr>
          <w:ilvl w:val="0"/>
          <w:numId w:val="10"/>
        </w:numPr>
        <w:spacing w:before="100"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20.02.2025-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Dalje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televizive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realizuar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QSHNJP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Vlor</w:t>
      </w:r>
      <w:proofErr w:type="spellEnd"/>
      <w:r w:rsidRPr="00BF184E">
        <w:rPr>
          <w:rFonts w:ascii="Times New Roman" w:eastAsia="Times New Roman" w:hAnsi="Times New Roman" w:cs="Times New Roman"/>
          <w:kern w:val="0"/>
          <w:lang w:val="sq-AL"/>
          <w14:ligatures w14:val="none"/>
        </w:rPr>
        <w:t>ë.</w:t>
      </w:r>
    </w:p>
    <w:p w14:paraId="1FEA2230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Link: </w:t>
      </w:r>
      <w:hyperlink r:id="rId12" w:history="1">
        <w:r w:rsidRPr="00BF184E">
          <w:rPr>
            <w:rFonts w:ascii="Times New Roman" w:eastAsia="Times New Roman" w:hAnsi="Times New Roman" w:cs="Times New Roman"/>
            <w:color w:val="0563C1"/>
            <w:kern w:val="0"/>
            <w:u w:val="single"/>
            <w14:ligatures w14:val="none"/>
          </w:rPr>
          <w:t>https://www.facebook.com/share/v/1E5TUVrakh/</w:t>
        </w:r>
      </w:hyperlink>
    </w:p>
    <w:p w14:paraId="742E3D56" w14:textId="77777777" w:rsidR="00BF184E" w:rsidRPr="00BF184E" w:rsidRDefault="00BF184E" w:rsidP="00BF184E">
      <w:pPr>
        <w:spacing w:before="100"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F40B66" w14:textId="77777777" w:rsidR="00BF184E" w:rsidRPr="00BF184E" w:rsidRDefault="00BF184E" w:rsidP="00BF184E">
      <w:pPr>
        <w:numPr>
          <w:ilvl w:val="0"/>
          <w:numId w:val="10"/>
        </w:numPr>
        <w:spacing w:before="100"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26.02.2025-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Realizuar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intervista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televizive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punonjësja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e QSHNJP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Gjirokastër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96604F9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Link: </w:t>
      </w:r>
      <w:hyperlink r:id="rId13" w:history="1">
        <w:r w:rsidRPr="00BF184E">
          <w:rPr>
            <w:rFonts w:ascii="Times New Roman" w:eastAsia="Times New Roman" w:hAnsi="Times New Roman" w:cs="Times New Roman"/>
            <w:color w:val="0563C1"/>
            <w:kern w:val="0"/>
            <w:u w:val="single"/>
            <w14:ligatures w14:val="none"/>
          </w:rPr>
          <w:t>https://youtu.be/aL_cQ-kEZkE?si=PBZrtFKtatxJzpNk</w:t>
        </w:r>
      </w:hyperlink>
    </w:p>
    <w:p w14:paraId="49D991C8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BA90E1" w14:textId="77777777" w:rsidR="00BF184E" w:rsidRPr="00BF184E" w:rsidRDefault="00BF184E" w:rsidP="00BF184E">
      <w:pPr>
        <w:numPr>
          <w:ilvl w:val="0"/>
          <w:numId w:val="10"/>
        </w:numPr>
        <w:spacing w:before="100"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21.03.2025 -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Realizuar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intervista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televizive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punonjësja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e QSHNJP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Gjirokastër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254DECF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Link: </w:t>
      </w:r>
      <w:hyperlink r:id="rId14" w:history="1">
        <w:r w:rsidRPr="00BF184E">
          <w:rPr>
            <w:rFonts w:ascii="Times New Roman" w:eastAsia="Times New Roman" w:hAnsi="Times New Roman" w:cs="Times New Roman"/>
            <w:color w:val="0563C1"/>
            <w:kern w:val="0"/>
            <w:u w:val="single"/>
            <w14:ligatures w14:val="none"/>
          </w:rPr>
          <w:t>https://youtu.be/LanHod8YQi4?si=mGqzNAmX9z2LaPkk</w:t>
        </w:r>
      </w:hyperlink>
      <w:r w:rsidRPr="00BF184E">
        <w:rPr>
          <w:rFonts w:ascii="Times New Roman" w:eastAsia="Times New Roman" w:hAnsi="Times New Roman" w:cs="Times New Roman"/>
          <w:color w:val="2F5496"/>
          <w:kern w:val="0"/>
          <w:u w:val="single"/>
          <w14:ligatures w14:val="none"/>
        </w:rPr>
        <w:t xml:space="preserve">  </w:t>
      </w:r>
    </w:p>
    <w:p w14:paraId="2CF46139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42A020" w14:textId="77777777" w:rsidR="00BF184E" w:rsidRPr="00BF184E" w:rsidRDefault="00BF184E" w:rsidP="00BF184E">
      <w:pPr>
        <w:numPr>
          <w:ilvl w:val="0"/>
          <w:numId w:val="10"/>
        </w:numPr>
        <w:spacing w:before="100"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28.03.2025 -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Realizuar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intervista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televizive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punonjësja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e QSHNJP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Përmet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505ABFD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2F5496"/>
          <w:kern w:val="0"/>
          <w:u w:val="single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Link: </w:t>
      </w:r>
      <w:hyperlink r:id="rId15" w:history="1">
        <w:r w:rsidRPr="00BF184E">
          <w:rPr>
            <w:rFonts w:ascii="Times New Roman" w:eastAsia="Times New Roman" w:hAnsi="Times New Roman" w:cs="Times New Roman"/>
            <w:color w:val="0563C1"/>
            <w:kern w:val="0"/>
            <w:u w:val="single"/>
            <w14:ligatures w14:val="none"/>
          </w:rPr>
          <w:t>https://youtu.be/OkC1bPx-Ai0?si=wpf2fgmpm_iLdnEm</w:t>
        </w:r>
      </w:hyperlink>
    </w:p>
    <w:p w14:paraId="35A3E3E0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69CF7B" w14:textId="77777777" w:rsidR="00BF184E" w:rsidRPr="00BF184E" w:rsidRDefault="00BF184E" w:rsidP="00BF184E">
      <w:pPr>
        <w:numPr>
          <w:ilvl w:val="0"/>
          <w:numId w:val="10"/>
        </w:numPr>
        <w:spacing w:before="100"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02.04.2025 –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Realizuar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kronikë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televizive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punonjësja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e QSHNJP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Përmet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gazetarin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e RTGJ.</w:t>
      </w:r>
    </w:p>
    <w:p w14:paraId="554989FC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Link: </w:t>
      </w:r>
      <w:hyperlink r:id="rId16" w:history="1">
        <w:r w:rsidRPr="00BF184E">
          <w:rPr>
            <w:rFonts w:ascii="Times New Roman" w:eastAsia="Times New Roman" w:hAnsi="Times New Roman" w:cs="Times New Roman"/>
            <w:color w:val="0563C1"/>
            <w:kern w:val="0"/>
            <w:u w:val="single"/>
            <w14:ligatures w14:val="none"/>
          </w:rPr>
          <w:t>https://www.facebook.com/share/v/18cPiEhgUo/?mibextid=wwXIfr</w:t>
        </w:r>
      </w:hyperlink>
    </w:p>
    <w:p w14:paraId="013F5C65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C84BFB" w14:textId="77777777" w:rsidR="00BF184E" w:rsidRPr="00BF184E" w:rsidRDefault="00BF184E" w:rsidP="00BF184E">
      <w:pPr>
        <w:numPr>
          <w:ilvl w:val="0"/>
          <w:numId w:val="10"/>
        </w:numPr>
        <w:spacing w:before="100"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10.04.2025-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Realizuar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intervista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televizive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punonjësja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e QSHNJP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Gjirokastër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me median Euronews.</w:t>
      </w:r>
    </w:p>
    <w:p w14:paraId="7D17CC59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Link:</w:t>
      </w:r>
      <w:r w:rsidRPr="00BF184E">
        <w:rPr>
          <w:rFonts w:ascii="Times New Roman" w:eastAsia="Times New Roman" w:hAnsi="Times New Roman" w:cs="Times New Roman"/>
          <w:color w:val="2F5496"/>
          <w:kern w:val="0"/>
          <w:u w:val="single"/>
          <w14:ligatures w14:val="none"/>
        </w:rPr>
        <w:t>https://euronews.al/rriten-kerkesat-per-ndihme-jurdike-falas-362-raste-ne-2024-en/</w:t>
      </w:r>
      <w:proofErr w:type="gramEnd"/>
      <w:r w:rsidRPr="00BF184E">
        <w:rPr>
          <w:rFonts w:ascii="Times New Roman" w:eastAsia="Times New Roman" w:hAnsi="Times New Roman" w:cs="Times New Roman"/>
          <w:color w:val="2F5496"/>
          <w:kern w:val="0"/>
          <w:u w:val="single"/>
          <w14:ligatures w14:val="none"/>
        </w:rPr>
        <w:t>.</w:t>
      </w:r>
    </w:p>
    <w:p w14:paraId="15077AEE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03B508" w14:textId="77777777" w:rsidR="00BF184E" w:rsidRPr="00BF184E" w:rsidRDefault="00BF184E" w:rsidP="00BF184E">
      <w:pPr>
        <w:numPr>
          <w:ilvl w:val="0"/>
          <w:numId w:val="10"/>
        </w:numPr>
        <w:spacing w:before="100"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10.04.2025 -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Realizuar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intervista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televizive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punonjësja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e QSHNJP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Gjirokastër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me median 6 plus1,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Vlorë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844D311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1F4E79"/>
          <w:kern w:val="0"/>
          <w:u w:val="single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Link: </w:t>
      </w:r>
      <w:hyperlink r:id="rId17" w:history="1">
        <w:r w:rsidRPr="00BF184E">
          <w:rPr>
            <w:rFonts w:ascii="Times New Roman" w:eastAsia="Times New Roman" w:hAnsi="Times New Roman" w:cs="Times New Roman"/>
            <w:color w:val="0563C1"/>
            <w:kern w:val="0"/>
            <w:u w:val="single"/>
            <w14:ligatures w14:val="none"/>
          </w:rPr>
          <w:t>https://youtu.be/VDL7dcDTCOI?si=2BbZMNSuIt9ITxRD3</w:t>
        </w:r>
      </w:hyperlink>
    </w:p>
    <w:p w14:paraId="436200E0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C87914" w14:textId="77777777" w:rsidR="00BF184E" w:rsidRPr="00BF184E" w:rsidRDefault="00BF184E" w:rsidP="00BF184E">
      <w:pPr>
        <w:numPr>
          <w:ilvl w:val="0"/>
          <w:numId w:val="10"/>
        </w:numPr>
        <w:spacing w:before="100"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22.04.2025 -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Realizuar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intervista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televizive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punonjësja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e QSHNJP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Gjirokastër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median Top Channel.</w:t>
      </w:r>
    </w:p>
    <w:p w14:paraId="22D9B6BB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Link: </w:t>
      </w:r>
      <w:r w:rsidRPr="00BF184E">
        <w:rPr>
          <w:rFonts w:ascii="Times New Roman" w:eastAsia="Times New Roman" w:hAnsi="Times New Roman" w:cs="Times New Roman"/>
          <w:color w:val="2F5496"/>
          <w:kern w:val="0"/>
          <w:u w:val="single"/>
          <w14:ligatures w14:val="none"/>
        </w:rPr>
        <w:t>https://youtu.be/TPef7cGbglQ?si=bnk1b9SPpDcna0jW</w:t>
      </w:r>
    </w:p>
    <w:p w14:paraId="1543DBD5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55412F" w14:textId="77777777" w:rsidR="00BF184E" w:rsidRPr="00BF184E" w:rsidRDefault="00BF184E" w:rsidP="00BF184E">
      <w:pPr>
        <w:numPr>
          <w:ilvl w:val="0"/>
          <w:numId w:val="10"/>
        </w:numPr>
        <w:spacing w:before="100"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22.04.2025-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Realizuar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intervista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punonjësi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QSHNJP Mat.</w:t>
      </w:r>
    </w:p>
    <w:p w14:paraId="4CB29ADD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Calibri" w:hAnsi="Times New Roman" w:cs="Times New Roman"/>
          <w:noProof/>
          <w:color w:val="0563C1"/>
          <w:kern w:val="0"/>
          <w:u w:val="single"/>
          <w:lang w:val="sq-AL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t>Link:</w:t>
      </w:r>
      <w:hyperlink r:id="rId18" w:history="1">
        <w:r w:rsidRPr="00BF184E">
          <w:rPr>
            <w:rFonts w:ascii="Times New Roman" w:eastAsia="Times New Roman" w:hAnsi="Times New Roman" w:cs="Times New Roman"/>
            <w:color w:val="0563C1"/>
            <w:kern w:val="0"/>
            <w:u w:val="single"/>
            <w14:ligatures w14:val="none"/>
          </w:rPr>
          <w:t>https://mattv.al/qendra-e-sherbimit-ligjor-falas-ne-burrel-e-hapur-per-te-pritur-te-gjitha-grupet-qe-perfshin/</w:t>
        </w:r>
      </w:hyperlink>
    </w:p>
    <w:p w14:paraId="7AEBF49C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140D31" w14:textId="77777777" w:rsidR="00BF184E" w:rsidRPr="00BF184E" w:rsidRDefault="00BF184E" w:rsidP="00BF184E">
      <w:pPr>
        <w:numPr>
          <w:ilvl w:val="0"/>
          <w:numId w:val="10"/>
        </w:numPr>
        <w:spacing w:before="100"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29.04.2025 -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Realizuar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intervista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radiofonike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punonjësja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e QSHNJP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Korçë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Radion Emanuel.</w:t>
      </w:r>
    </w:p>
    <w:p w14:paraId="214AE8D8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Link: </w:t>
      </w:r>
      <w:r w:rsidRPr="00BF184E">
        <w:rPr>
          <w:rFonts w:ascii="Times New Roman" w:eastAsia="Times New Roman" w:hAnsi="Times New Roman" w:cs="Times New Roman"/>
          <w:color w:val="2F5496"/>
          <w:kern w:val="0"/>
          <w:u w:val="single"/>
          <w14:ligatures w14:val="none"/>
        </w:rPr>
        <w:t>https://youtu.be/6djdCyFok_ë?si=3SgBQTx7mIVofgsn</w:t>
      </w:r>
    </w:p>
    <w:p w14:paraId="51D36A5A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6A3EE44" w14:textId="77777777" w:rsidR="00BF184E" w:rsidRPr="00BF184E" w:rsidRDefault="00BF184E" w:rsidP="00BF184E">
      <w:pPr>
        <w:numPr>
          <w:ilvl w:val="0"/>
          <w:numId w:val="10"/>
        </w:numPr>
        <w:spacing w:before="100"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07.07.2025 -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Realizuar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intervista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t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punonjësja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e QSHNJP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Përmet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RTSH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Gjirokastër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9F86BF0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2F5496"/>
          <w:kern w:val="0"/>
          <w:u w:val="single"/>
          <w:lang w:val="sq-AL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t>Link:</w:t>
      </w:r>
      <w:r w:rsidRPr="00BF184E"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  <w:t xml:space="preserve"> </w:t>
      </w:r>
      <w:hyperlink r:id="rId19" w:history="1">
        <w:r w:rsidRPr="00BF184E">
          <w:rPr>
            <w:rFonts w:ascii="Times New Roman" w:eastAsia="Times New Roman" w:hAnsi="Times New Roman" w:cs="Times New Roman"/>
            <w:color w:val="0563C1"/>
            <w:kern w:val="0"/>
            <w:u w:val="single"/>
            <w14:ligatures w14:val="none"/>
          </w:rPr>
          <w:t>https://youtu.be/9zz49LOWPeA</w:t>
        </w:r>
      </w:hyperlink>
    </w:p>
    <w:p w14:paraId="5A51A9BB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2F5496"/>
          <w:kern w:val="0"/>
          <w:u w:val="single"/>
          <w14:ligatures w14:val="none"/>
        </w:rPr>
      </w:pPr>
    </w:p>
    <w:p w14:paraId="09E95915" w14:textId="77777777" w:rsidR="00BF184E" w:rsidRPr="00BF184E" w:rsidRDefault="00BF184E" w:rsidP="00BF184E">
      <w:pPr>
        <w:numPr>
          <w:ilvl w:val="0"/>
          <w:numId w:val="10"/>
        </w:numPr>
        <w:spacing w:before="100"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</w:pPr>
      <w:r w:rsidRPr="00BF184E">
        <w:rPr>
          <w:rFonts w:ascii="Times New Roman" w:eastAsia="Times New Roman" w:hAnsi="Times New Roman" w:cs="Times New Roman"/>
          <w:color w:val="000000"/>
          <w:kern w:val="0"/>
          <w:lang w:val="sq-AL"/>
          <w14:ligatures w14:val="none"/>
        </w:rPr>
        <w:lastRenderedPageBreak/>
        <w:t xml:space="preserve">08.07.2025 </w:t>
      </w:r>
      <w:r w:rsidRPr="00BF18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–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Realizuar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intervista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televizive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punonjësja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e QSHNJP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Gjirokastër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, me median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lokale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RTGJ. </w:t>
      </w:r>
    </w:p>
    <w:p w14:paraId="580B2E8E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Link: </w:t>
      </w:r>
      <w:hyperlink r:id="rId20" w:history="1">
        <w:r w:rsidRPr="00BF184E">
          <w:rPr>
            <w:rFonts w:ascii="Times New Roman" w:eastAsia="Times New Roman" w:hAnsi="Times New Roman" w:cs="Times New Roman"/>
            <w:color w:val="0563C1"/>
            <w:kern w:val="0"/>
            <w:u w:val="single"/>
            <w14:ligatures w14:val="none"/>
          </w:rPr>
          <w:t>https://youtu.be/7qeRS2-mmEs?si=OnT02S5nx_Rcmu08</w:t>
        </w:r>
      </w:hyperlink>
      <w:r w:rsidRPr="00BF18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</w:t>
      </w:r>
    </w:p>
    <w:p w14:paraId="4005D2B4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712A6B" w14:textId="77777777" w:rsidR="00BF184E" w:rsidRPr="00BF184E" w:rsidRDefault="00BF184E" w:rsidP="00BF184E">
      <w:pPr>
        <w:numPr>
          <w:ilvl w:val="0"/>
          <w:numId w:val="10"/>
        </w:numPr>
        <w:spacing w:before="100" w:after="200" w:line="276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BF184E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15.07.2025 –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Realizuar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intervista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televizive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punonjësi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QSHNJP Elbasan,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median RTSH.</w:t>
      </w:r>
    </w:p>
    <w:p w14:paraId="22751B59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Linku: </w:t>
      </w:r>
      <w:hyperlink r:id="rId21" w:tgtFrame="https://outlook.office.com/mail/sentitems/id/_blank" w:tooltip="https://youtu.be/6jv28QzZbYU?si=JDw0YPVAzzsSvyXD" w:history="1">
        <w:r w:rsidRPr="00BF184E">
          <w:rPr>
            <w:rFonts w:ascii="Times New Roman" w:eastAsia="Times New Roman" w:hAnsi="Times New Roman" w:cs="Times New Roman"/>
            <w:color w:val="0563C1"/>
            <w:kern w:val="0"/>
            <w:u w:val="single"/>
            <w14:ligatures w14:val="none"/>
          </w:rPr>
          <w:t>https://youtu.be/6jv28QzZbYU?si=JDw0YPVAzzsSvyXD</w:t>
        </w:r>
      </w:hyperlink>
    </w:p>
    <w:p w14:paraId="01A6DBF5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510970" w14:textId="77777777" w:rsidR="00BF184E" w:rsidRPr="00BF184E" w:rsidRDefault="00BF184E" w:rsidP="00BF184E">
      <w:pPr>
        <w:numPr>
          <w:ilvl w:val="0"/>
          <w:numId w:val="10"/>
        </w:numPr>
        <w:spacing w:before="100" w:after="200" w:line="276" w:lineRule="auto"/>
        <w:contextualSpacing/>
        <w:jc w:val="both"/>
        <w:rPr>
          <w:rFonts w:ascii="Times New Roman" w:eastAsia="Times New Roman" w:hAnsi="Times New Roman" w:cs="Times New Roman"/>
          <w:color w:val="2F5496"/>
          <w:kern w:val="0"/>
          <w:u w:val="single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15.07.2025 -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Realizuar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intervista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televizive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punonjësi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QSHNJP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Shkodër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TV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Koplikun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4E3F9D0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2F5496"/>
          <w:kern w:val="0"/>
          <w:u w:val="single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Link: </w:t>
      </w:r>
      <w:r w:rsidRPr="00BF184E">
        <w:rPr>
          <w:rFonts w:ascii="Times New Roman" w:eastAsia="Times New Roman" w:hAnsi="Times New Roman" w:cs="Times New Roman"/>
          <w:color w:val="2F5496"/>
          <w:kern w:val="0"/>
          <w:u w:val="single"/>
          <w14:ligatures w14:val="none"/>
        </w:rPr>
        <w:t>https://www.facebook.com/share/v/1FbrZMC7zz/ </w:t>
      </w:r>
    </w:p>
    <w:p w14:paraId="28F363C6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C477A26" w14:textId="77777777" w:rsidR="00BF184E" w:rsidRPr="00BF184E" w:rsidRDefault="00BF184E" w:rsidP="00BF184E">
      <w:pPr>
        <w:numPr>
          <w:ilvl w:val="0"/>
          <w:numId w:val="10"/>
        </w:numPr>
        <w:spacing w:before="100"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24.07.2025 -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Realizuar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intervista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televizive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punonjësja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e QSHNJP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Korçë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me median RTSH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Korçë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D25C7C3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2F5496"/>
          <w:kern w:val="0"/>
          <w:u w:val="single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Link: </w:t>
      </w:r>
      <w:hyperlink r:id="rId22" w:history="1">
        <w:r w:rsidRPr="00BF184E">
          <w:rPr>
            <w:rFonts w:ascii="Times New Roman" w:eastAsia="Times New Roman" w:hAnsi="Times New Roman" w:cs="Times New Roman"/>
            <w:color w:val="0563C1"/>
            <w:kern w:val="0"/>
            <w:u w:val="single"/>
            <w:lang w:val="sq-AL"/>
            <w14:ligatures w14:val="none"/>
          </w:rPr>
          <w:t>https://youtu.be/Sw1gpN-tq5k?si=rbJSHFNHcLCU0KZR</w:t>
        </w:r>
      </w:hyperlink>
      <w:r w:rsidRPr="00BF184E">
        <w:rPr>
          <w:rFonts w:ascii="Times New Roman" w:eastAsia="Times New Roman" w:hAnsi="Times New Roman" w:cs="Times New Roman"/>
          <w:color w:val="2F5496"/>
          <w:kern w:val="0"/>
          <w:u w:val="single"/>
          <w14:ligatures w14:val="none"/>
        </w:rPr>
        <w:t> </w:t>
      </w:r>
    </w:p>
    <w:p w14:paraId="2D6D7A61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Calibri" w:eastAsia="Times New Roman" w:hAnsi="Calibri" w:cs="Times New Roman"/>
          <w:color w:val="2F5496"/>
          <w:kern w:val="0"/>
          <w:sz w:val="20"/>
          <w:szCs w:val="20"/>
          <w14:ligatures w14:val="none"/>
        </w:rPr>
      </w:pPr>
    </w:p>
    <w:p w14:paraId="5BFC9C80" w14:textId="77777777" w:rsidR="00BF184E" w:rsidRPr="00BF184E" w:rsidRDefault="00BF184E" w:rsidP="00BF184E">
      <w:pPr>
        <w:numPr>
          <w:ilvl w:val="0"/>
          <w:numId w:val="10"/>
        </w:numPr>
        <w:spacing w:before="100"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:lang w:val="en-GB"/>
          <w14:ligatures w14:val="none"/>
        </w:rPr>
        <w:t>10.09.2025</w:t>
      </w: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 -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Realizuar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intervista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televizive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punonjëset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e QSHNJP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Fier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RTSH 24. </w:t>
      </w:r>
    </w:p>
    <w:p w14:paraId="050CBC5C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A2D170" w14:textId="77777777" w:rsidR="00BF184E" w:rsidRPr="00BF184E" w:rsidRDefault="00BF184E" w:rsidP="00BF184E">
      <w:pPr>
        <w:numPr>
          <w:ilvl w:val="0"/>
          <w:numId w:val="10"/>
        </w:numPr>
        <w:spacing w:before="100"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29.09.2025 -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Realizuar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intervista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televizive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punonjësi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QSHNJP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Kukës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549A27D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Calibri" w:eastAsia="Times New Roman" w:hAnsi="Calibri" w:cs="Times New Roman"/>
          <w:kern w:val="0"/>
          <w:sz w:val="20"/>
          <w:szCs w:val="20"/>
          <w14:ligatures w14:val="none"/>
        </w:rPr>
      </w:pPr>
      <w:proofErr w:type="gram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Link:</w:t>
      </w:r>
      <w:r w:rsidRPr="00BF184E">
        <w:rPr>
          <w:rFonts w:ascii="Times New Roman" w:eastAsia="Times New Roman" w:hAnsi="Times New Roman" w:cs="Times New Roman"/>
          <w:color w:val="2F5496"/>
          <w:kern w:val="0"/>
          <w:u w:val="single"/>
          <w14:ligatures w14:val="none"/>
        </w:rPr>
        <w:t>https://m.youtube.com/watch?si=3Onhwk2zesF2QueA&amp;v=L8XmV9jwbLI&amp;feature=youtu.be</w:t>
      </w:r>
      <w:proofErr w:type="gramEnd"/>
      <w:r w:rsidRPr="00BF184E">
        <w:rPr>
          <w:rFonts w:ascii="Times New Roman" w:eastAsia="Times New Roman" w:hAnsi="Times New Roman" w:cs="Times New Roman"/>
          <w:color w:val="2F5496"/>
          <w:kern w:val="0"/>
          <w:u w:val="single"/>
          <w14:ligatures w14:val="none"/>
        </w:rPr>
        <w:t xml:space="preserve"> https://www.facebook.com/share/v/17Nebw62mW/?mibextid=wwXIfrKavaj</w:t>
      </w:r>
    </w:p>
    <w:p w14:paraId="74EB3EFE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DC8F34" w14:textId="77777777" w:rsidR="00BF184E" w:rsidRPr="00BF184E" w:rsidRDefault="00BF184E" w:rsidP="00BF184E">
      <w:pPr>
        <w:numPr>
          <w:ilvl w:val="0"/>
          <w:numId w:val="10"/>
        </w:numPr>
        <w:spacing w:before="100"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29.09.2025 -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Realizuar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intervista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televizive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punonjësja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e QSHNJP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Tropojë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B6EC4B0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Link:</w:t>
      </w:r>
      <w:r w:rsidRPr="00BF184E">
        <w:rPr>
          <w:rFonts w:ascii="Times New Roman" w:eastAsia="Times New Roman" w:hAnsi="Times New Roman" w:cs="Times New Roman"/>
          <w:color w:val="2F5496"/>
          <w:kern w:val="0"/>
          <w:u w:val="single"/>
          <w14:ligatures w14:val="none"/>
        </w:rPr>
        <w:t>https://m.youtube.com/watch?si=3Onhwk2zesF2QueA&amp;v=L8XmV9jwbLI&amp;feature=youtu.be</w:t>
      </w:r>
      <w:proofErr w:type="gramEnd"/>
      <w:r w:rsidRPr="00BF184E">
        <w:rPr>
          <w:rFonts w:ascii="Times New Roman" w:eastAsia="Times New Roman" w:hAnsi="Times New Roman" w:cs="Times New Roman"/>
          <w:color w:val="2F5496"/>
          <w:kern w:val="0"/>
          <w:u w:val="single"/>
          <w14:ligatures w14:val="none"/>
        </w:rPr>
        <w:t xml:space="preserve"> https://www.facebook.com/share/v/17Nebw62mW/?mibextid=wwXIfrKavaj</w:t>
      </w:r>
    </w:p>
    <w:p w14:paraId="737C6515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3ECBF8" w14:textId="77777777" w:rsidR="00BF184E" w:rsidRPr="00BF184E" w:rsidRDefault="00BF184E" w:rsidP="00BF184E">
      <w:pPr>
        <w:numPr>
          <w:ilvl w:val="0"/>
          <w:numId w:val="10"/>
        </w:numPr>
        <w:spacing w:before="100"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13.10.2025 -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Realizuar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intervista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televizive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punonjësja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e QSHNJP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Përmet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median RTSH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Gjirokastër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223ADF4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2F5496"/>
          <w:kern w:val="0"/>
          <w:u w:val="single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Link: </w:t>
      </w:r>
      <w:hyperlink r:id="rId23" w:history="1">
        <w:r w:rsidRPr="00BF184E">
          <w:rPr>
            <w:rFonts w:ascii="Times New Roman" w:eastAsia="Times New Roman" w:hAnsi="Times New Roman" w:cs="Times New Roman"/>
            <w:color w:val="0563C1"/>
            <w:kern w:val="0"/>
            <w:u w:val="single"/>
            <w14:ligatures w14:val="none"/>
          </w:rPr>
          <w:t>https://youtu.be/TJ3dqfzAfUQ?si=Jk2mJQcNmVlfoE8M</w:t>
        </w:r>
      </w:hyperlink>
    </w:p>
    <w:p w14:paraId="1DD540B6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203C25" w14:textId="77777777" w:rsidR="00BF184E" w:rsidRPr="00BF184E" w:rsidRDefault="00BF184E" w:rsidP="00BF184E">
      <w:pPr>
        <w:numPr>
          <w:ilvl w:val="0"/>
          <w:numId w:val="10"/>
        </w:numPr>
        <w:spacing w:before="100"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14.10.2025 -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Realizuar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intervista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televizive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punonjësja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e QSHNJP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Gjirokastër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RTSH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Gjirokastra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4B0097F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2F5496"/>
          <w:kern w:val="0"/>
          <w:u w:val="single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Link: </w:t>
      </w:r>
      <w:hyperlink r:id="rId24" w:history="1">
        <w:r w:rsidRPr="00BF184E">
          <w:rPr>
            <w:rFonts w:ascii="Times New Roman" w:eastAsia="Times New Roman" w:hAnsi="Times New Roman" w:cs="Times New Roman"/>
            <w:color w:val="0563C1"/>
            <w:kern w:val="0"/>
            <w:u w:val="single"/>
            <w:lang w:val="sq-AL"/>
            <w14:ligatures w14:val="none"/>
          </w:rPr>
          <w:t>https://youtu.be/hu-kCBW6PrQ?si=NAYzHcvod0MMyj7X</w:t>
        </w:r>
      </w:hyperlink>
      <w:r w:rsidRPr="00BF184E">
        <w:rPr>
          <w:rFonts w:ascii="Times New Roman" w:eastAsia="Times New Roman" w:hAnsi="Times New Roman" w:cs="Times New Roman"/>
          <w:color w:val="2F5496"/>
          <w:kern w:val="0"/>
          <w:u w:val="single"/>
          <w14:ligatures w14:val="none"/>
        </w:rPr>
        <w:t> </w:t>
      </w:r>
    </w:p>
    <w:p w14:paraId="70690D7F" w14:textId="77777777" w:rsidR="00BF184E" w:rsidRPr="00BF184E" w:rsidRDefault="00BF184E" w:rsidP="00BF184E">
      <w:pPr>
        <w:numPr>
          <w:ilvl w:val="0"/>
          <w:numId w:val="10"/>
        </w:numPr>
        <w:spacing w:before="100"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14.10.2025 -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Realizuar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intervista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televizive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punonjësja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e QSHNJP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Korçë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RTSH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Korça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937C277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:lang w:val="en-GB"/>
          <w14:ligatures w14:val="none"/>
        </w:rPr>
      </w:pPr>
      <w:proofErr w:type="gram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Link:</w:t>
      </w:r>
      <w:r w:rsidRPr="00BF184E">
        <w:rPr>
          <w:rFonts w:ascii="Times New Roman" w:eastAsia="Times New Roman" w:hAnsi="Times New Roman" w:cs="Times New Roman"/>
          <w:color w:val="2F5496"/>
          <w:kern w:val="0"/>
          <w:u w:val="single"/>
          <w14:ligatures w14:val="none"/>
        </w:rPr>
        <w:t>https://www.youtube.com/watch?v=RE4543qZmqQ&amp;pp=ygUKcnRzaCBrb3JjYQ%3D%3D</w:t>
      </w:r>
      <w:proofErr w:type="gramEnd"/>
      <w:r w:rsidRPr="00BF184E">
        <w:rPr>
          <w:rFonts w:ascii="Times New Roman" w:eastAsia="Times New Roman" w:hAnsi="Times New Roman" w:cs="Times New Roman"/>
          <w:color w:val="2F5496"/>
          <w:kern w:val="0"/>
          <w:u w:val="single"/>
          <w14:ligatures w14:val="none"/>
        </w:rPr>
        <w:t> </w:t>
      </w:r>
    </w:p>
    <w:p w14:paraId="3B2C167D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678949" w14:textId="77777777" w:rsidR="00BF184E" w:rsidRPr="00BF184E" w:rsidRDefault="00BF184E" w:rsidP="00BF184E">
      <w:pPr>
        <w:numPr>
          <w:ilvl w:val="0"/>
          <w:numId w:val="10"/>
        </w:numPr>
        <w:spacing w:before="100"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16.10.2025 -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Realizuar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intervista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televizive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punonjësja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e QSHNJP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Gjirokastër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, me median Euronews. </w:t>
      </w:r>
    </w:p>
    <w:p w14:paraId="100A8120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2F5496"/>
          <w:kern w:val="0"/>
          <w:u w:val="single"/>
          <w:lang w:val="sq-AL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Link: </w:t>
      </w:r>
      <w:hyperlink r:id="rId25" w:history="1">
        <w:r w:rsidRPr="00BF184E">
          <w:rPr>
            <w:rFonts w:ascii="Times New Roman" w:eastAsia="Times New Roman" w:hAnsi="Times New Roman" w:cs="Times New Roman"/>
            <w:color w:val="0563C1"/>
            <w:kern w:val="0"/>
            <w:u w:val="single"/>
            <w:lang w:val="sq-AL"/>
            <w14:ligatures w14:val="none"/>
          </w:rPr>
          <w:t>https://youtu.be/2WcveMd18x0?si=S0AtNLGe5o8Y1Ntc</w:t>
        </w:r>
      </w:hyperlink>
    </w:p>
    <w:p w14:paraId="7E0866AA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35770E2" w14:textId="77777777" w:rsidR="00BF184E" w:rsidRPr="00BF184E" w:rsidRDefault="00BF184E" w:rsidP="00BF184E">
      <w:pPr>
        <w:numPr>
          <w:ilvl w:val="0"/>
          <w:numId w:val="10"/>
        </w:numPr>
        <w:spacing w:before="100"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20.10.2025 -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Realizuar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intervista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televizive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punonjësi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QSHNJP Elbasan.</w:t>
      </w:r>
    </w:p>
    <w:p w14:paraId="6C9261F2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2F5496"/>
          <w:kern w:val="0"/>
          <w:u w:val="single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Link: </w:t>
      </w:r>
      <w:hyperlink r:id="rId26" w:tgtFrame="https://outlook.office.com/mail/sentitems/id/_blank" w:tooltip="https://youtu.be/Q9hge-or_0w?si=PPc7TK7AWcmxSKYG" w:history="1">
        <w:r w:rsidRPr="00BF184E">
          <w:rPr>
            <w:rFonts w:ascii="Times New Roman" w:eastAsia="Times New Roman" w:hAnsi="Times New Roman" w:cs="Times New Roman"/>
            <w:color w:val="0563C1"/>
            <w:kern w:val="0"/>
            <w:u w:val="single"/>
            <w14:ligatures w14:val="none"/>
          </w:rPr>
          <w:t>https://youtu.be/Q9hge-or_0w?si=PPc7TK7AWcmxSKYG</w:t>
        </w:r>
      </w:hyperlink>
    </w:p>
    <w:p w14:paraId="46C46492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52FEFE" w14:textId="77777777" w:rsidR="00BF184E" w:rsidRPr="00BF184E" w:rsidRDefault="00BF184E" w:rsidP="00BF184E">
      <w:pPr>
        <w:numPr>
          <w:ilvl w:val="0"/>
          <w:numId w:val="10"/>
        </w:numPr>
        <w:spacing w:before="100"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20.11.2025 -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Realizuar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intervista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televizive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punonjësja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e QSHNJP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Durrës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460D3AD4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2F5496"/>
          <w:kern w:val="0"/>
          <w:u w:val="single"/>
          <w14:ligatures w14:val="none"/>
        </w:rPr>
      </w:pPr>
      <w:proofErr w:type="gram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Link:</w:t>
      </w:r>
      <w:r w:rsidRPr="00BF184E">
        <w:rPr>
          <w:rFonts w:ascii="Times New Roman" w:eastAsia="Times New Roman" w:hAnsi="Times New Roman" w:cs="Times New Roman"/>
          <w:color w:val="2F5496"/>
          <w:kern w:val="0"/>
          <w:u w:val="single"/>
          <w14:ligatures w14:val="none"/>
        </w:rPr>
        <w:t>https://shqiptarja.com/lajm/350-raste-ne-vit-qendra-e-ndihmes-juridike-durres-ofron-mbrojtje-ligjore-falas-grate-viktima-te-dhunes-perfitueset-kryesore?fbclid=Iëb21jcAOLzXZleHRuA2FlbQIxMABzcnRjBmFëcF9pZAo2NjI4NTY4Mzc5AAEeTI8PcBlYR9ëxYUTbLPqkSBTëTins7qn-hM4dv7kV3t2u8u7TNRZ8D8_8Imo_aem_QeY9G8Jq8hjtpDiZ2hK77Q</w:t>
      </w:r>
      <w:proofErr w:type="gramEnd"/>
    </w:p>
    <w:p w14:paraId="0496A7DE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B2A2C0" w14:textId="77777777" w:rsidR="00BF184E" w:rsidRPr="00BF184E" w:rsidRDefault="00BF184E" w:rsidP="00BF184E">
      <w:pPr>
        <w:numPr>
          <w:ilvl w:val="0"/>
          <w:numId w:val="10"/>
        </w:numPr>
        <w:spacing w:before="100"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12.12.2025 -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Realizuar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intervista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televizive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punonjësja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e QSHNJP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Gjirokastër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. Link: </w:t>
      </w:r>
      <w:hyperlink r:id="rId27" w:tgtFrame="_blank" w:history="1">
        <w:r w:rsidRPr="00BF184E">
          <w:rPr>
            <w:rFonts w:ascii="Times New Roman" w:eastAsia="Times New Roman" w:hAnsi="Times New Roman" w:cs="Times New Roman"/>
            <w:color w:val="0563C1"/>
            <w:kern w:val="0"/>
            <w:u w:val="single"/>
            <w14:ligatures w14:val="none"/>
          </w:rPr>
          <w:t>https://youtu.be/aLmmssgaVIQ?si=MQTjGpajOPsStQ5o</w:t>
        </w:r>
      </w:hyperlink>
      <w:r w:rsidRPr="00BF184E">
        <w:rPr>
          <w:rFonts w:ascii="Times New Roman" w:eastAsia="Times New Roman" w:hAnsi="Times New Roman" w:cs="Times New Roman"/>
          <w:color w:val="2F5496"/>
          <w:kern w:val="0"/>
          <w:u w:val="single"/>
          <w14:ligatures w14:val="none"/>
        </w:rPr>
        <w:t> </w:t>
      </w:r>
    </w:p>
    <w:p w14:paraId="3A1A74F2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4052F8C" w14:textId="77777777" w:rsidR="00BF184E" w:rsidRPr="00BF184E" w:rsidRDefault="00BF184E" w:rsidP="00BF184E">
      <w:pPr>
        <w:numPr>
          <w:ilvl w:val="0"/>
          <w:numId w:val="10"/>
        </w:numPr>
        <w:spacing w:before="100"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29.12.2025 –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Realizuar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kronikë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televizive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mbi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intervistën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e QSHNJP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Vlorë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>televizioni</w:t>
      </w:r>
      <w:proofErr w:type="spellEnd"/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 6 plus 1.</w:t>
      </w:r>
    </w:p>
    <w:p w14:paraId="75FDDA35" w14:textId="77777777" w:rsidR="00BF184E" w:rsidRPr="00BF184E" w:rsidRDefault="00BF184E" w:rsidP="00BF184E">
      <w:pPr>
        <w:spacing w:before="100" w:after="200" w:line="276" w:lineRule="auto"/>
        <w:ind w:left="1080"/>
        <w:contextualSpacing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F184E">
        <w:rPr>
          <w:rFonts w:ascii="Times New Roman" w:eastAsia="Times New Roman" w:hAnsi="Times New Roman" w:cs="Times New Roman"/>
          <w:kern w:val="0"/>
          <w14:ligatures w14:val="none"/>
        </w:rPr>
        <w:t xml:space="preserve">Linku: </w:t>
      </w:r>
      <w:hyperlink r:id="rId28" w:tgtFrame="_blank" w:tooltip="https://youtu.be/8PI-pp6G6Hk?si=uf6K-Loh9e6A9DJW" w:history="1">
        <w:r w:rsidRPr="00BF184E">
          <w:rPr>
            <w:rFonts w:ascii="Times New Roman" w:eastAsia="Times New Roman" w:hAnsi="Times New Roman" w:cs="Times New Roman"/>
            <w:color w:val="0563C1"/>
            <w:kern w:val="0"/>
            <w:u w:val="single"/>
            <w14:ligatures w14:val="none"/>
          </w:rPr>
          <w:t>https://youtu.be/8PI-pp6G6Hk?si=uf6K-Loh9e6A9DJW</w:t>
        </w:r>
      </w:hyperlink>
    </w:p>
    <w:p w14:paraId="50341157" w14:textId="77777777" w:rsidR="0037552C" w:rsidRPr="000E6B0C" w:rsidRDefault="0037552C">
      <w:pPr>
        <w:rPr>
          <w:rFonts w:ascii="Times New Roman" w:hAnsi="Times New Roman" w:cs="Times New Roman"/>
        </w:rPr>
      </w:pPr>
    </w:p>
    <w:sectPr w:rsidR="0037552C" w:rsidRPr="000E6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2F94AFE"/>
    <w:multiLevelType w:val="hybridMultilevel"/>
    <w:tmpl w:val="96689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5901F7"/>
    <w:multiLevelType w:val="hybridMultilevel"/>
    <w:tmpl w:val="8310A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03267E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60506"/>
    <w:multiLevelType w:val="multilevel"/>
    <w:tmpl w:val="F3909B4E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sz w:val="22"/>
      </w:rPr>
    </w:lvl>
    <w:lvl w:ilvl="3">
      <w:start w:val="1"/>
      <w:numFmt w:val="decimalZero"/>
      <w:isLgl/>
      <w:lvlText w:val="%1.%2.%3.%4"/>
      <w:lvlJc w:val="left"/>
      <w:pPr>
        <w:ind w:left="1080" w:hanging="720"/>
      </w:pPr>
      <w:rPr>
        <w:rFonts w:hint="default"/>
        <w:b w:val="0"/>
        <w:sz w:val="22"/>
      </w:rPr>
    </w:lvl>
    <w:lvl w:ilvl="4">
      <w:start w:val="1"/>
      <w:numFmt w:val="decimalZero"/>
      <w:isLgl/>
      <w:lvlText w:val="%1.%2.%3.%4.%5"/>
      <w:lvlJc w:val="left"/>
      <w:pPr>
        <w:ind w:left="1440" w:hanging="1080"/>
      </w:pPr>
      <w:rPr>
        <w:rFonts w:hint="default"/>
        <w:b w:val="0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sz w:val="22"/>
      </w:rPr>
    </w:lvl>
  </w:abstractNum>
  <w:abstractNum w:abstractNumId="9" w15:restartNumberingAfterBreak="0">
    <w:nsid w:val="12D35402"/>
    <w:multiLevelType w:val="hybridMultilevel"/>
    <w:tmpl w:val="54E0975C"/>
    <w:lvl w:ilvl="0" w:tplc="415019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429A9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2CD9C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ECB03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F42A3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6CC64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6AB88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78769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549CC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792AC5"/>
    <w:multiLevelType w:val="multilevel"/>
    <w:tmpl w:val="E924B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7165B9"/>
    <w:multiLevelType w:val="hybridMultilevel"/>
    <w:tmpl w:val="EE40A1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C1F56"/>
    <w:multiLevelType w:val="hybridMultilevel"/>
    <w:tmpl w:val="AA4EF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B70842"/>
    <w:multiLevelType w:val="multilevel"/>
    <w:tmpl w:val="1938F5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C075F16"/>
    <w:multiLevelType w:val="hybridMultilevel"/>
    <w:tmpl w:val="3CBE984C"/>
    <w:lvl w:ilvl="0" w:tplc="2DEE90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66316"/>
    <w:multiLevelType w:val="hybridMultilevel"/>
    <w:tmpl w:val="F90CEB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E3758"/>
    <w:multiLevelType w:val="hybridMultilevel"/>
    <w:tmpl w:val="5A4A5452"/>
    <w:lvl w:ilvl="0" w:tplc="EED88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317062"/>
    <w:multiLevelType w:val="multilevel"/>
    <w:tmpl w:val="8A02D24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C22D6E"/>
    <w:multiLevelType w:val="hybridMultilevel"/>
    <w:tmpl w:val="2D5EC488"/>
    <w:lvl w:ilvl="0" w:tplc="29A87746">
      <w:start w:val="1"/>
      <w:numFmt w:val="bullet"/>
      <w:lvlText w:val="-"/>
      <w:lvlJc w:val="left"/>
      <w:pPr>
        <w:ind w:left="117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27E068F1"/>
    <w:multiLevelType w:val="multilevel"/>
    <w:tmpl w:val="31EEE126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2A983A95"/>
    <w:multiLevelType w:val="hybridMultilevel"/>
    <w:tmpl w:val="3FEC9120"/>
    <w:lvl w:ilvl="0" w:tplc="08090017">
      <w:start w:val="1"/>
      <w:numFmt w:val="lowerLetter"/>
      <w:lvlText w:val="%1)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0D22F62"/>
    <w:multiLevelType w:val="hybridMultilevel"/>
    <w:tmpl w:val="56CC52A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4110F0"/>
    <w:multiLevelType w:val="hybridMultilevel"/>
    <w:tmpl w:val="AE14A40C"/>
    <w:lvl w:ilvl="0" w:tplc="290400B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A3DB6"/>
    <w:multiLevelType w:val="hybridMultilevel"/>
    <w:tmpl w:val="711EE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D001AE"/>
    <w:multiLevelType w:val="hybridMultilevel"/>
    <w:tmpl w:val="63541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F816C4"/>
    <w:multiLevelType w:val="multilevel"/>
    <w:tmpl w:val="16563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014E82"/>
    <w:multiLevelType w:val="hybridMultilevel"/>
    <w:tmpl w:val="4D4492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2E62F2C"/>
    <w:multiLevelType w:val="multilevel"/>
    <w:tmpl w:val="C874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B0089D"/>
    <w:multiLevelType w:val="multilevel"/>
    <w:tmpl w:val="60925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70279F"/>
    <w:multiLevelType w:val="hybridMultilevel"/>
    <w:tmpl w:val="965A703C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5BF6631"/>
    <w:multiLevelType w:val="hybridMultilevel"/>
    <w:tmpl w:val="40381316"/>
    <w:lvl w:ilvl="0" w:tplc="98DCA4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E61912"/>
    <w:multiLevelType w:val="multilevel"/>
    <w:tmpl w:val="E3525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C7C7E8F"/>
    <w:multiLevelType w:val="hybridMultilevel"/>
    <w:tmpl w:val="E48ED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2C1F9E"/>
    <w:multiLevelType w:val="multilevel"/>
    <w:tmpl w:val="24564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249089B"/>
    <w:multiLevelType w:val="hybridMultilevel"/>
    <w:tmpl w:val="44387218"/>
    <w:lvl w:ilvl="0" w:tplc="8EBE72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824F9A"/>
    <w:multiLevelType w:val="multilevel"/>
    <w:tmpl w:val="DEAE5C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D2090E"/>
    <w:multiLevelType w:val="hybridMultilevel"/>
    <w:tmpl w:val="A8124CF6"/>
    <w:lvl w:ilvl="0" w:tplc="D9648A7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E8E3B46"/>
    <w:multiLevelType w:val="hybridMultilevel"/>
    <w:tmpl w:val="37B6ACE2"/>
    <w:lvl w:ilvl="0" w:tplc="6F9C50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1E589B"/>
    <w:multiLevelType w:val="hybridMultilevel"/>
    <w:tmpl w:val="8C5E9E2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C12A31"/>
    <w:multiLevelType w:val="hybridMultilevel"/>
    <w:tmpl w:val="CDAE1966"/>
    <w:lvl w:ilvl="0" w:tplc="040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61901615"/>
    <w:multiLevelType w:val="multilevel"/>
    <w:tmpl w:val="A7F8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E545FAF"/>
    <w:multiLevelType w:val="hybridMultilevel"/>
    <w:tmpl w:val="9DF0903E"/>
    <w:lvl w:ilvl="0" w:tplc="C5FABF2C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2A21B9"/>
    <w:multiLevelType w:val="hybridMultilevel"/>
    <w:tmpl w:val="C0BEBE40"/>
    <w:lvl w:ilvl="0" w:tplc="C3D430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A50423"/>
    <w:multiLevelType w:val="multilevel"/>
    <w:tmpl w:val="AE86C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8808DF"/>
    <w:multiLevelType w:val="multilevel"/>
    <w:tmpl w:val="EA6E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E56FA8"/>
    <w:multiLevelType w:val="hybridMultilevel"/>
    <w:tmpl w:val="253CC86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40837A3"/>
    <w:multiLevelType w:val="hybridMultilevel"/>
    <w:tmpl w:val="D576A05C"/>
    <w:lvl w:ilvl="0" w:tplc="0374EAE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03267B"/>
    <w:multiLevelType w:val="hybridMultilevel"/>
    <w:tmpl w:val="D06E811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6238E6"/>
    <w:multiLevelType w:val="multilevel"/>
    <w:tmpl w:val="1A02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DB27486"/>
    <w:multiLevelType w:val="hybridMultilevel"/>
    <w:tmpl w:val="8702CBCE"/>
    <w:lvl w:ilvl="0" w:tplc="0809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298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2079588514">
    <w:abstractNumId w:val="7"/>
  </w:num>
  <w:num w:numId="2" w16cid:durableId="1695888274">
    <w:abstractNumId w:val="9"/>
  </w:num>
  <w:num w:numId="3" w16cid:durableId="214240297">
    <w:abstractNumId w:val="34"/>
  </w:num>
  <w:num w:numId="4" w16cid:durableId="968323084">
    <w:abstractNumId w:val="22"/>
  </w:num>
  <w:num w:numId="5" w16cid:durableId="871841002">
    <w:abstractNumId w:val="16"/>
  </w:num>
  <w:num w:numId="6" w16cid:durableId="1059208854">
    <w:abstractNumId w:val="14"/>
  </w:num>
  <w:num w:numId="7" w16cid:durableId="1548445826">
    <w:abstractNumId w:val="15"/>
  </w:num>
  <w:num w:numId="8" w16cid:durableId="1731268332">
    <w:abstractNumId w:val="39"/>
  </w:num>
  <w:num w:numId="9" w16cid:durableId="1935629344">
    <w:abstractNumId w:val="23"/>
  </w:num>
  <w:num w:numId="10" w16cid:durableId="86389716">
    <w:abstractNumId w:val="36"/>
  </w:num>
  <w:num w:numId="11" w16cid:durableId="1226138876">
    <w:abstractNumId w:val="6"/>
  </w:num>
  <w:num w:numId="12" w16cid:durableId="1699965380">
    <w:abstractNumId w:val="37"/>
  </w:num>
  <w:num w:numId="13" w16cid:durableId="1160848574">
    <w:abstractNumId w:val="19"/>
  </w:num>
  <w:num w:numId="14" w16cid:durableId="228225640">
    <w:abstractNumId w:val="11"/>
  </w:num>
  <w:num w:numId="15" w16cid:durableId="940261763">
    <w:abstractNumId w:val="8"/>
  </w:num>
  <w:num w:numId="16" w16cid:durableId="654728207">
    <w:abstractNumId w:val="45"/>
  </w:num>
  <w:num w:numId="17" w16cid:durableId="1008488745">
    <w:abstractNumId w:val="47"/>
  </w:num>
  <w:num w:numId="18" w16cid:durableId="2324049">
    <w:abstractNumId w:val="41"/>
  </w:num>
  <w:num w:numId="19" w16cid:durableId="71204198">
    <w:abstractNumId w:val="49"/>
  </w:num>
  <w:num w:numId="20" w16cid:durableId="682361997">
    <w:abstractNumId w:val="21"/>
  </w:num>
  <w:num w:numId="21" w16cid:durableId="1157920694">
    <w:abstractNumId w:val="18"/>
  </w:num>
  <w:num w:numId="22" w16cid:durableId="1222210086">
    <w:abstractNumId w:val="29"/>
  </w:num>
  <w:num w:numId="23" w16cid:durableId="1614750304">
    <w:abstractNumId w:val="38"/>
  </w:num>
  <w:num w:numId="24" w16cid:durableId="1946187153">
    <w:abstractNumId w:val="20"/>
  </w:num>
  <w:num w:numId="25" w16cid:durableId="103430803">
    <w:abstractNumId w:val="26"/>
  </w:num>
  <w:num w:numId="26" w16cid:durableId="1209948243">
    <w:abstractNumId w:val="42"/>
  </w:num>
  <w:num w:numId="27" w16cid:durableId="2009211374">
    <w:abstractNumId w:val="32"/>
  </w:num>
  <w:num w:numId="28" w16cid:durableId="672881184">
    <w:abstractNumId w:val="24"/>
  </w:num>
  <w:num w:numId="29" w16cid:durableId="1145662465">
    <w:abstractNumId w:val="13"/>
  </w:num>
  <w:num w:numId="30" w16cid:durableId="339434231">
    <w:abstractNumId w:val="35"/>
  </w:num>
  <w:num w:numId="31" w16cid:durableId="1086918558">
    <w:abstractNumId w:val="17"/>
  </w:num>
  <w:num w:numId="32" w16cid:durableId="1061058338">
    <w:abstractNumId w:val="30"/>
  </w:num>
  <w:num w:numId="33" w16cid:durableId="1453476756">
    <w:abstractNumId w:val="28"/>
  </w:num>
  <w:num w:numId="34" w16cid:durableId="1104376254">
    <w:abstractNumId w:val="10"/>
  </w:num>
  <w:num w:numId="35" w16cid:durableId="310328929">
    <w:abstractNumId w:val="48"/>
  </w:num>
  <w:num w:numId="36" w16cid:durableId="1987782686">
    <w:abstractNumId w:val="31"/>
  </w:num>
  <w:num w:numId="37" w16cid:durableId="117458199">
    <w:abstractNumId w:val="27"/>
  </w:num>
  <w:num w:numId="38" w16cid:durableId="1076173927">
    <w:abstractNumId w:val="25"/>
  </w:num>
  <w:num w:numId="39" w16cid:durableId="1794471322">
    <w:abstractNumId w:val="40"/>
  </w:num>
  <w:num w:numId="40" w16cid:durableId="1896888546">
    <w:abstractNumId w:val="44"/>
  </w:num>
  <w:num w:numId="41" w16cid:durableId="1488404312">
    <w:abstractNumId w:val="43"/>
  </w:num>
  <w:num w:numId="42" w16cid:durableId="848177084">
    <w:abstractNumId w:val="33"/>
  </w:num>
  <w:num w:numId="43" w16cid:durableId="1042632806">
    <w:abstractNumId w:val="5"/>
  </w:num>
  <w:num w:numId="44" w16cid:durableId="1088119553">
    <w:abstractNumId w:val="3"/>
  </w:num>
  <w:num w:numId="45" w16cid:durableId="1175001586">
    <w:abstractNumId w:val="2"/>
  </w:num>
  <w:num w:numId="46" w16cid:durableId="2065367755">
    <w:abstractNumId w:val="4"/>
  </w:num>
  <w:num w:numId="47" w16cid:durableId="362947715">
    <w:abstractNumId w:val="1"/>
  </w:num>
  <w:num w:numId="48" w16cid:durableId="386998973">
    <w:abstractNumId w:val="0"/>
  </w:num>
  <w:num w:numId="49" w16cid:durableId="584994951">
    <w:abstractNumId w:val="46"/>
  </w:num>
  <w:num w:numId="50" w16cid:durableId="7592547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47C"/>
    <w:rsid w:val="000055F5"/>
    <w:rsid w:val="000E6B0C"/>
    <w:rsid w:val="001C3324"/>
    <w:rsid w:val="0037552C"/>
    <w:rsid w:val="005E0CB6"/>
    <w:rsid w:val="006C4C81"/>
    <w:rsid w:val="0089647C"/>
    <w:rsid w:val="00B05D36"/>
    <w:rsid w:val="00BF184E"/>
    <w:rsid w:val="00CE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C138B"/>
  <w15:chartTrackingRefBased/>
  <w15:docId w15:val="{AF43FF8C-BAF5-4978-9D66-2D81148E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6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64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6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64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96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96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96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96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6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964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964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964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964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964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964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964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47C"/>
    <w:rPr>
      <w:i/>
      <w:iCs/>
      <w:color w:val="404040" w:themeColor="text1" w:themeTint="BF"/>
    </w:rPr>
  </w:style>
  <w:style w:type="paragraph" w:styleId="ListParagraph">
    <w:name w:val="List Paragraph"/>
    <w:aliases w:val="List Paragraph2,Colorful List - Accent 11,Bullet Points,Listenabsatz1,Liststycke SKL,Normal bullet 2,Bullet list,Table of contents numbered,Indent Paragraph,Lettre d'introduction,Paragraphe de liste PBLH,Graph &amp; Table tite,Llista Nivell1"/>
    <w:basedOn w:val="Normal"/>
    <w:link w:val="ListParagraphChar"/>
    <w:uiPriority w:val="34"/>
    <w:qFormat/>
    <w:rsid w:val="008964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4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4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47C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1C3324"/>
  </w:style>
  <w:style w:type="table" w:styleId="TableGrid">
    <w:name w:val="Table Grid"/>
    <w:basedOn w:val="TableNormal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unhideWhenUsed/>
    <w:rsid w:val="001C3324"/>
    <w:pPr>
      <w:spacing w:before="100" w:after="0" w:line="240" w:lineRule="auto"/>
    </w:pPr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C3324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Heading20">
    <w:name w:val="Heading #2_"/>
    <w:link w:val="Heading21"/>
    <w:rsid w:val="001C3324"/>
    <w:rPr>
      <w:rFonts w:ascii="Garamond" w:eastAsia="Garamond" w:hAnsi="Garamond" w:cs="Garamond"/>
      <w:b/>
      <w:bCs/>
      <w:shd w:val="clear" w:color="auto" w:fill="FFFFFF"/>
    </w:rPr>
  </w:style>
  <w:style w:type="paragraph" w:customStyle="1" w:styleId="Heading21">
    <w:name w:val="Heading #2"/>
    <w:basedOn w:val="Normal"/>
    <w:link w:val="Heading20"/>
    <w:rsid w:val="001C3324"/>
    <w:pPr>
      <w:widowControl w:val="0"/>
      <w:shd w:val="clear" w:color="auto" w:fill="FFFFFF"/>
      <w:spacing w:before="100" w:after="100" w:line="240" w:lineRule="auto"/>
      <w:jc w:val="center"/>
      <w:outlineLvl w:val="1"/>
    </w:pPr>
    <w:rPr>
      <w:rFonts w:ascii="Garamond" w:eastAsia="Garamond" w:hAnsi="Garamond" w:cs="Garamond"/>
      <w:b/>
      <w:bCs/>
    </w:rPr>
  </w:style>
  <w:style w:type="character" w:customStyle="1" w:styleId="BodyTextChar">
    <w:name w:val="Body Text Char"/>
    <w:link w:val="BodyText"/>
    <w:uiPriority w:val="99"/>
    <w:rsid w:val="001C3324"/>
    <w:rPr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1C3324"/>
    <w:pPr>
      <w:widowControl w:val="0"/>
      <w:shd w:val="clear" w:color="auto" w:fill="FFFFFF"/>
      <w:spacing w:before="100" w:after="240" w:line="252" w:lineRule="auto"/>
    </w:pPr>
  </w:style>
  <w:style w:type="character" w:customStyle="1" w:styleId="BodyTextChar1">
    <w:name w:val="Body Text Char1"/>
    <w:basedOn w:val="DefaultParagraphFont"/>
    <w:uiPriority w:val="99"/>
    <w:semiHidden/>
    <w:rsid w:val="001C3324"/>
  </w:style>
  <w:style w:type="paragraph" w:styleId="NormalWeb">
    <w:name w:val="Normal (Web)"/>
    <w:basedOn w:val="Normal"/>
    <w:uiPriority w:val="99"/>
    <w:unhideWhenUsed/>
    <w:rsid w:val="001C3324"/>
    <w:pPr>
      <w:spacing w:before="100" w:after="0" w:line="240" w:lineRule="auto"/>
    </w:pPr>
    <w:rPr>
      <w:rFonts w:ascii="Times New Roman" w:eastAsia="Times New Roman" w:hAnsi="Times New Roman" w:cs="Times New Roman"/>
      <w:kern w:val="0"/>
      <w:lang w:eastAsia="sq-AL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C3324"/>
    <w:pPr>
      <w:spacing w:before="100" w:after="120" w:line="276" w:lineRule="auto"/>
      <w:ind w:left="360"/>
    </w:pPr>
    <w:rPr>
      <w:rFonts w:eastAsia="Times New Roman"/>
      <w:kern w:val="0"/>
      <w:sz w:val="20"/>
      <w:szCs w:val="20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C3324"/>
    <w:rPr>
      <w:rFonts w:eastAsia="Times New Roman"/>
      <w:kern w:val="0"/>
      <w:sz w:val="20"/>
      <w:szCs w:val="20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1C3324"/>
    <w:rPr>
      <w:color w:val="0563C1"/>
      <w:u w:val="single"/>
    </w:rPr>
  </w:style>
  <w:style w:type="paragraph" w:styleId="FootnoteText">
    <w:name w:val="footnote text"/>
    <w:aliases w:val="Char Char,Car,Char,single space,Footnote Text Char Char Char,Footnote Text Char Char,Fußnote,Footnote,Footnote Text Char1 Char,Footnote Text Char1 Char Char Char,Footnote Text Char Char Char Char Char,FOOTNOTES,fn,ft,ADB,f,AD,C, Char Char"/>
    <w:basedOn w:val="Normal"/>
    <w:link w:val="FootnoteTextChar"/>
    <w:uiPriority w:val="99"/>
    <w:unhideWhenUsed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aliases w:val="Char Char Char,Car Char,Char Char1,single space Char,Footnote Text Char Char Char Char,Footnote Text Char Char Char1,Fußnote Char,Footnote Char,Footnote Text Char1 Char Char,Footnote Text Char1 Char Char Char Char,FOOTNOTES Char"/>
    <w:basedOn w:val="DefaultParagraphFont"/>
    <w:link w:val="FootnoteText"/>
    <w:uiPriority w:val="99"/>
    <w:rsid w:val="001C3324"/>
    <w:rPr>
      <w:rFonts w:eastAsia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1C332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C3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C3324"/>
    <w:pPr>
      <w:spacing w:before="100" w:line="240" w:lineRule="auto"/>
    </w:pPr>
    <w:rPr>
      <w:rFonts w:eastAsia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3324"/>
    <w:rPr>
      <w:rFonts w:eastAsia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3324"/>
    <w:pPr>
      <w:spacing w:after="200"/>
    </w:pPr>
    <w:rPr>
      <w:b/>
      <w:bCs/>
      <w:noProof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3324"/>
    <w:rPr>
      <w:rFonts w:eastAsia="Times New Roman"/>
      <w:b/>
      <w:bCs/>
      <w:noProof/>
      <w:kern w:val="0"/>
      <w:sz w:val="20"/>
      <w:szCs w:val="20"/>
      <w14:ligatures w14:val="none"/>
    </w:rPr>
  </w:style>
  <w:style w:type="paragraph" w:styleId="NoSpacing">
    <w:name w:val="No Spacing"/>
    <w:link w:val="NoSpacingChar"/>
    <w:uiPriority w:val="1"/>
    <w:qFormat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</w:style>
  <w:style w:type="paragraph" w:customStyle="1" w:styleId="Paragrafi">
    <w:name w:val="Paragrafi"/>
    <w:link w:val="ParagrafiChar"/>
    <w:rsid w:val="001C3324"/>
    <w:pPr>
      <w:widowControl w:val="0"/>
      <w:spacing w:before="100" w:after="200" w:line="276" w:lineRule="auto"/>
      <w:ind w:firstLine="720"/>
      <w:jc w:val="both"/>
    </w:pPr>
    <w:rPr>
      <w:rFonts w:ascii="CG Times" w:eastAsia="MS Mincho" w:hAnsi="CG Times" w:cs="CG Times"/>
      <w:kern w:val="0"/>
      <w:sz w:val="20"/>
      <w:szCs w:val="20"/>
      <w14:ligatures w14:val="none"/>
    </w:rPr>
  </w:style>
  <w:style w:type="character" w:customStyle="1" w:styleId="ParagrafiChar">
    <w:name w:val="Paragrafi Char"/>
    <w:basedOn w:val="DefaultParagraphFont"/>
    <w:link w:val="Paragrafi"/>
    <w:locked/>
    <w:rsid w:val="001C3324"/>
    <w:rPr>
      <w:rFonts w:ascii="CG Times" w:eastAsia="MS Mincho" w:hAnsi="CG Times" w:cs="CG Times"/>
      <w:kern w:val="0"/>
      <w:sz w:val="20"/>
      <w:szCs w:val="20"/>
      <w14:ligatures w14:val="none"/>
    </w:rPr>
  </w:style>
  <w:style w:type="paragraph" w:customStyle="1" w:styleId="Normal0">
    <w:name w:val="[Normal]"/>
    <w:rsid w:val="001C3324"/>
    <w:pPr>
      <w:autoSpaceDE w:val="0"/>
      <w:autoSpaceDN w:val="0"/>
      <w:adjustRightInd w:val="0"/>
      <w:spacing w:before="100" w:after="200" w:line="276" w:lineRule="auto"/>
    </w:pPr>
    <w:rPr>
      <w:rFonts w:ascii="Arial" w:eastAsia="MS Mincho" w:hAnsi="Arial" w:cs="Arial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C3324"/>
    <w:pPr>
      <w:tabs>
        <w:tab w:val="center" w:pos="4680"/>
        <w:tab w:val="right" w:pos="9360"/>
      </w:tabs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1C3324"/>
    <w:rPr>
      <w:rFonts w:eastAsia="Times New Roman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C3324"/>
    <w:pPr>
      <w:tabs>
        <w:tab w:val="center" w:pos="4680"/>
        <w:tab w:val="right" w:pos="9360"/>
      </w:tabs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1C3324"/>
    <w:rPr>
      <w:rFonts w:eastAsia="Times New Roman"/>
      <w:kern w:val="0"/>
      <w:sz w:val="20"/>
      <w:szCs w:val="20"/>
      <w14:ligatures w14:val="none"/>
    </w:rPr>
  </w:style>
  <w:style w:type="character" w:customStyle="1" w:styleId="ListParagraphChar">
    <w:name w:val="List Paragraph Char"/>
    <w:aliases w:val="List Paragraph2 Char,Colorful List - Accent 11 Char,Bullet Points Char,Listenabsatz1 Char,Liststycke SKL Char,Normal bullet 2 Char,Bullet list Char,Table of contents numbered Char,Indent Paragraph Char,Lettre d'introduction Char"/>
    <w:link w:val="ListParagraph"/>
    <w:uiPriority w:val="34"/>
    <w:qFormat/>
    <w:locked/>
    <w:rsid w:val="001C3324"/>
  </w:style>
  <w:style w:type="paragraph" w:customStyle="1" w:styleId="Normal1">
    <w:name w:val="Normal1"/>
    <w:basedOn w:val="Normal"/>
    <w:rsid w:val="001C3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1C3324"/>
    <w:pPr>
      <w:keepNext w:val="0"/>
      <w:keepLines w:val="0"/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before="100" w:after="0" w:line="276" w:lineRule="auto"/>
      <w:outlineLvl w:val="9"/>
    </w:pPr>
    <w:rPr>
      <w:rFonts w:ascii="Calibri" w:eastAsia="Times New Roman" w:hAnsi="Calibri" w:cs="Times New Roman"/>
      <w:caps/>
      <w:color w:val="FFFFFF"/>
      <w:spacing w:val="15"/>
      <w:kern w:val="0"/>
      <w:sz w:val="22"/>
      <w:szCs w:val="2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1C3324"/>
    <w:pPr>
      <w:spacing w:before="240" w:after="120" w:line="276" w:lineRule="auto"/>
    </w:pPr>
    <w:rPr>
      <w:rFonts w:eastAsia="Times New Roman"/>
      <w:b/>
      <w:bCs/>
      <w:kern w:val="0"/>
      <w:sz w:val="20"/>
      <w:szCs w:val="2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1C3324"/>
    <w:pPr>
      <w:tabs>
        <w:tab w:val="left" w:pos="880"/>
        <w:tab w:val="right" w:leader="dot" w:pos="9620"/>
      </w:tabs>
      <w:spacing w:before="120" w:after="0" w:line="276" w:lineRule="auto"/>
      <w:ind w:left="90"/>
    </w:pPr>
    <w:rPr>
      <w:rFonts w:eastAsia="Times New Roman"/>
      <w:i/>
      <w:iCs/>
      <w:kern w:val="0"/>
      <w:sz w:val="20"/>
      <w:szCs w:val="20"/>
      <w14:ligatures w14:val="none"/>
    </w:rPr>
  </w:style>
  <w:style w:type="paragraph" w:customStyle="1" w:styleId="Normal2">
    <w:name w:val="Normal2"/>
    <w:basedOn w:val="Normal"/>
    <w:rsid w:val="001C3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char">
    <w:name w:val="normal__char"/>
    <w:basedOn w:val="DefaultParagraphFont"/>
    <w:rsid w:val="001C3324"/>
  </w:style>
  <w:style w:type="table" w:customStyle="1" w:styleId="TableGrid1">
    <w:name w:val="Table Grid1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1C3324"/>
    <w:pPr>
      <w:widowControl w:val="0"/>
      <w:autoSpaceDE w:val="0"/>
      <w:autoSpaceDN w:val="0"/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1C3324"/>
    <w:pPr>
      <w:spacing w:before="100" w:after="0" w:line="276" w:lineRule="auto"/>
      <w:ind w:left="440"/>
    </w:pPr>
    <w:rPr>
      <w:rFonts w:eastAsia="Times New Roman"/>
      <w:kern w:val="0"/>
      <w:sz w:val="20"/>
      <w:szCs w:val="20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rsid w:val="001C3324"/>
    <w:pPr>
      <w:spacing w:before="100" w:after="0" w:line="276" w:lineRule="auto"/>
      <w:ind w:left="660"/>
    </w:pPr>
    <w:rPr>
      <w:rFonts w:eastAsia="Times New Roman"/>
      <w:kern w:val="0"/>
      <w:sz w:val="20"/>
      <w:szCs w:val="20"/>
      <w14:ligatures w14:val="none"/>
    </w:rPr>
  </w:style>
  <w:style w:type="paragraph" w:styleId="TOC5">
    <w:name w:val="toc 5"/>
    <w:basedOn w:val="Normal"/>
    <w:next w:val="Normal"/>
    <w:autoRedefine/>
    <w:uiPriority w:val="39"/>
    <w:unhideWhenUsed/>
    <w:rsid w:val="001C3324"/>
    <w:pPr>
      <w:spacing w:before="100" w:after="0" w:line="276" w:lineRule="auto"/>
      <w:ind w:left="880"/>
    </w:pPr>
    <w:rPr>
      <w:rFonts w:eastAsia="Times New Roman"/>
      <w:kern w:val="0"/>
      <w:sz w:val="20"/>
      <w:szCs w:val="20"/>
      <w14:ligatures w14:val="none"/>
    </w:rPr>
  </w:style>
  <w:style w:type="paragraph" w:styleId="TOC6">
    <w:name w:val="toc 6"/>
    <w:basedOn w:val="Normal"/>
    <w:next w:val="Normal"/>
    <w:autoRedefine/>
    <w:uiPriority w:val="39"/>
    <w:unhideWhenUsed/>
    <w:rsid w:val="001C3324"/>
    <w:pPr>
      <w:spacing w:before="100" w:after="0" w:line="276" w:lineRule="auto"/>
      <w:ind w:left="1100"/>
    </w:pPr>
    <w:rPr>
      <w:rFonts w:eastAsia="Times New Roman"/>
      <w:kern w:val="0"/>
      <w:sz w:val="20"/>
      <w:szCs w:val="20"/>
      <w14:ligatures w14:val="none"/>
    </w:rPr>
  </w:style>
  <w:style w:type="paragraph" w:styleId="TOC7">
    <w:name w:val="toc 7"/>
    <w:basedOn w:val="Normal"/>
    <w:next w:val="Normal"/>
    <w:autoRedefine/>
    <w:uiPriority w:val="39"/>
    <w:unhideWhenUsed/>
    <w:rsid w:val="001C3324"/>
    <w:pPr>
      <w:spacing w:before="100" w:after="0" w:line="276" w:lineRule="auto"/>
      <w:ind w:left="1320"/>
    </w:pPr>
    <w:rPr>
      <w:rFonts w:eastAsia="Times New Roman"/>
      <w:kern w:val="0"/>
      <w:sz w:val="20"/>
      <w:szCs w:val="20"/>
      <w14:ligatures w14:val="none"/>
    </w:rPr>
  </w:style>
  <w:style w:type="paragraph" w:styleId="TOC8">
    <w:name w:val="toc 8"/>
    <w:basedOn w:val="Normal"/>
    <w:next w:val="Normal"/>
    <w:autoRedefine/>
    <w:uiPriority w:val="39"/>
    <w:unhideWhenUsed/>
    <w:rsid w:val="001C3324"/>
    <w:pPr>
      <w:spacing w:before="100" w:after="0" w:line="276" w:lineRule="auto"/>
      <w:ind w:left="1540"/>
    </w:pPr>
    <w:rPr>
      <w:rFonts w:eastAsia="Times New Roman"/>
      <w:kern w:val="0"/>
      <w:sz w:val="20"/>
      <w:szCs w:val="20"/>
      <w14:ligatures w14:val="none"/>
    </w:rPr>
  </w:style>
  <w:style w:type="paragraph" w:styleId="TOC9">
    <w:name w:val="toc 9"/>
    <w:basedOn w:val="Normal"/>
    <w:next w:val="Normal"/>
    <w:autoRedefine/>
    <w:uiPriority w:val="39"/>
    <w:unhideWhenUsed/>
    <w:rsid w:val="001C3324"/>
    <w:pPr>
      <w:spacing w:before="100" w:after="0" w:line="276" w:lineRule="auto"/>
      <w:ind w:left="1760"/>
    </w:pPr>
    <w:rPr>
      <w:rFonts w:eastAsia="Times New Roman"/>
      <w:kern w:val="0"/>
      <w:sz w:val="20"/>
      <w:szCs w:val="20"/>
      <w14:ligatures w14:val="none"/>
    </w:rPr>
  </w:style>
  <w:style w:type="paragraph" w:customStyle="1" w:styleId="xmsonormal">
    <w:name w:val="x_msonormal"/>
    <w:basedOn w:val="Normal"/>
    <w:rsid w:val="001C3324"/>
    <w:pPr>
      <w:spacing w:before="100"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Grid22">
    <w:name w:val="Table Grid22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61">
    <w:name w:val="Grid Table 1 Light - Accent 61"/>
    <w:basedOn w:val="TableNormal"/>
    <w:next w:val="GridTable1Light-Accent6"/>
    <w:uiPriority w:val="46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mphasis1">
    <w:name w:val="Emphasis1"/>
    <w:qFormat/>
    <w:rsid w:val="001C3324"/>
    <w:rPr>
      <w:caps/>
      <w:color w:val="1F4D78"/>
      <w:spacing w:val="5"/>
    </w:rPr>
  </w:style>
  <w:style w:type="numbering" w:customStyle="1" w:styleId="NoList11">
    <w:name w:val="No List11"/>
    <w:next w:val="NoList"/>
    <w:uiPriority w:val="99"/>
    <w:semiHidden/>
    <w:unhideWhenUsed/>
    <w:rsid w:val="001C3324"/>
  </w:style>
  <w:style w:type="table" w:customStyle="1" w:styleId="TableGrid5">
    <w:name w:val="Table Grid5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1C3324"/>
    <w:pPr>
      <w:widowControl w:val="0"/>
      <w:autoSpaceDE w:val="0"/>
      <w:autoSpaceDN w:val="0"/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1C3324"/>
    <w:rPr>
      <w:b/>
      <w:bCs/>
    </w:rPr>
  </w:style>
  <w:style w:type="table" w:customStyle="1" w:styleId="TableGrid6">
    <w:name w:val="Table Grid6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611">
    <w:name w:val="Grid Table 1 Light - Accent 611"/>
    <w:basedOn w:val="TableNormal"/>
    <w:next w:val="GridTable1Light-Accent6"/>
    <w:uiPriority w:val="46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rkxu2wt37pc">
    <w:name w:val="markxu2wt37pc"/>
    <w:basedOn w:val="DefaultParagraphFont"/>
    <w:rsid w:val="001C3324"/>
  </w:style>
  <w:style w:type="numbering" w:customStyle="1" w:styleId="NoList2">
    <w:name w:val="No List2"/>
    <w:next w:val="NoList"/>
    <w:uiPriority w:val="99"/>
    <w:semiHidden/>
    <w:unhideWhenUsed/>
    <w:rsid w:val="001C3324"/>
  </w:style>
  <w:style w:type="table" w:customStyle="1" w:styleId="TableGrid7">
    <w:name w:val="Table Grid7"/>
    <w:basedOn w:val="TableNormal"/>
    <w:next w:val="TableGrid"/>
    <w:uiPriority w:val="5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39"/>
    <w:rsid w:val="001C3324"/>
    <w:pPr>
      <w:widowControl w:val="0"/>
      <w:autoSpaceDE w:val="0"/>
      <w:autoSpaceDN w:val="0"/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2">
    <w:name w:val="Table Grid222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62">
    <w:name w:val="Grid Table 1 Light - Accent 62"/>
    <w:basedOn w:val="TableNormal"/>
    <w:next w:val="GridTable1Light-Accent6"/>
    <w:uiPriority w:val="46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11">
    <w:name w:val="No List111"/>
    <w:next w:val="NoList"/>
    <w:uiPriority w:val="99"/>
    <w:semiHidden/>
    <w:unhideWhenUsed/>
    <w:rsid w:val="001C3324"/>
  </w:style>
  <w:style w:type="table" w:customStyle="1" w:styleId="TableGrid51">
    <w:name w:val="Table Grid51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39"/>
    <w:rsid w:val="001C3324"/>
    <w:pPr>
      <w:widowControl w:val="0"/>
      <w:autoSpaceDE w:val="0"/>
      <w:autoSpaceDN w:val="0"/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1">
    <w:name w:val="Table Grid2211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612">
    <w:name w:val="Grid Table 1 Light - Accent 612"/>
    <w:basedOn w:val="TableNormal"/>
    <w:next w:val="GridTable1Light-Accent6"/>
    <w:uiPriority w:val="46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SpacingChar">
    <w:name w:val="No Spacing Char"/>
    <w:link w:val="NoSpacing"/>
    <w:uiPriority w:val="1"/>
    <w:qFormat/>
    <w:locked/>
    <w:rsid w:val="001C3324"/>
    <w:rPr>
      <w:rFonts w:eastAsia="Times New Roman"/>
      <w:kern w:val="0"/>
      <w:sz w:val="20"/>
      <w:szCs w:val="20"/>
      <w14:ligatures w14:val="none"/>
    </w:rPr>
  </w:style>
  <w:style w:type="paragraph" w:customStyle="1" w:styleId="ydp7bec175cyiv3558472224msonormal">
    <w:name w:val="ydp7bec175cyiv3558472224msonormal"/>
    <w:basedOn w:val="Normal"/>
    <w:rsid w:val="001C3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yiv6917072901msonormal">
    <w:name w:val="yiv6917072901msonormal"/>
    <w:basedOn w:val="Normal"/>
    <w:rsid w:val="001C3324"/>
    <w:pPr>
      <w:spacing w:before="100"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yiv6917072901msolistparagraph">
    <w:name w:val="yiv6917072901msolistparagraph"/>
    <w:basedOn w:val="Normal"/>
    <w:rsid w:val="001C3324"/>
    <w:pPr>
      <w:spacing w:before="100"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arkib3nweha2">
    <w:name w:val="markib3nweha2"/>
    <w:basedOn w:val="DefaultParagraphFont"/>
    <w:rsid w:val="001C3324"/>
  </w:style>
  <w:style w:type="table" w:customStyle="1" w:styleId="TableGrid62">
    <w:name w:val="Table Grid62"/>
    <w:basedOn w:val="TableNormal"/>
    <w:next w:val="TableGrid"/>
    <w:uiPriority w:val="39"/>
    <w:rsid w:val="001C3324"/>
    <w:pPr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1C3324"/>
    <w:pPr>
      <w:widowControl w:val="0"/>
      <w:autoSpaceDE w:val="0"/>
      <w:autoSpaceDN w:val="0"/>
      <w:spacing w:before="100" w:after="0" w:line="240" w:lineRule="auto"/>
    </w:pPr>
    <w:rPr>
      <w:rFonts w:eastAsia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next w:val="BodyText2"/>
    <w:link w:val="BodyText2Char"/>
    <w:uiPriority w:val="99"/>
    <w:unhideWhenUsed/>
    <w:rsid w:val="001C3324"/>
    <w:pPr>
      <w:spacing w:before="100" w:line="276" w:lineRule="auto"/>
      <w:jc w:val="both"/>
    </w:pPr>
    <w:rPr>
      <w:rFonts w:ascii="Times New Roman" w:hAnsi="Times New Roman" w:cs="Times New Roman"/>
      <w:noProof/>
      <w:color w:val="000000"/>
      <w:shd w:val="clear" w:color="auto" w:fill="FFFFFF"/>
      <w:lang w:val="sq-AL"/>
    </w:rPr>
  </w:style>
  <w:style w:type="character" w:customStyle="1" w:styleId="BodyText2Char">
    <w:name w:val="Body Text 2 Char"/>
    <w:basedOn w:val="DefaultParagraphFont"/>
    <w:link w:val="BodyText21"/>
    <w:uiPriority w:val="99"/>
    <w:rsid w:val="001C3324"/>
    <w:rPr>
      <w:rFonts w:ascii="Times New Roman" w:hAnsi="Times New Roman" w:cs="Times New Roman"/>
      <w:noProof/>
      <w:color w:val="000000"/>
      <w:sz w:val="24"/>
      <w:szCs w:val="24"/>
      <w:lang w:val="sq-AL"/>
    </w:rPr>
  </w:style>
  <w:style w:type="paragraph" w:styleId="BodyText3">
    <w:name w:val="Body Text 3"/>
    <w:basedOn w:val="Normal"/>
    <w:link w:val="BodyText3Char"/>
    <w:uiPriority w:val="99"/>
    <w:unhideWhenUsed/>
    <w:rsid w:val="001C3324"/>
    <w:pPr>
      <w:spacing w:before="100" w:line="276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3Char">
    <w:name w:val="Body Text 3 Char"/>
    <w:basedOn w:val="DefaultParagraphFont"/>
    <w:link w:val="BodyText3"/>
    <w:uiPriority w:val="99"/>
    <w:rsid w:val="001C3324"/>
    <w:rPr>
      <w:rFonts w:ascii="Times New Roman" w:eastAsia="Times New Roman" w:hAnsi="Times New Roman" w:cs="Times New Roman"/>
      <w:kern w:val="0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C3324"/>
    <w:pPr>
      <w:spacing w:before="100" w:after="200" w:line="276" w:lineRule="auto"/>
      <w:ind w:left="360"/>
      <w:jc w:val="both"/>
    </w:pPr>
    <w:rPr>
      <w:rFonts w:ascii="Times New Roman" w:eastAsia="Times New Roman" w:hAnsi="Times New Roman" w:cs="Times New Roman"/>
      <w:b/>
      <w:kern w:val="0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C3324"/>
    <w:rPr>
      <w:rFonts w:ascii="Times New Roman" w:eastAsia="Times New Roman" w:hAnsi="Times New Roman" w:cs="Times New Roman"/>
      <w:b/>
      <w:kern w:val="0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C3324"/>
    <w:pPr>
      <w:spacing w:before="100" w:after="200" w:line="276" w:lineRule="auto"/>
      <w:ind w:left="360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C3324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aption1">
    <w:name w:val="Caption1"/>
    <w:basedOn w:val="Normal"/>
    <w:next w:val="Normal"/>
    <w:uiPriority w:val="35"/>
    <w:semiHidden/>
    <w:unhideWhenUsed/>
    <w:qFormat/>
    <w:rsid w:val="001C3324"/>
    <w:pPr>
      <w:spacing w:before="100" w:after="200" w:line="276" w:lineRule="auto"/>
    </w:pPr>
    <w:rPr>
      <w:rFonts w:eastAsia="Times New Roman"/>
      <w:b/>
      <w:bCs/>
      <w:color w:val="2E74B5"/>
      <w:kern w:val="0"/>
      <w:sz w:val="16"/>
      <w:szCs w:val="16"/>
      <w14:ligatures w14:val="none"/>
    </w:rPr>
  </w:style>
  <w:style w:type="character" w:customStyle="1" w:styleId="SubtleEmphasis1">
    <w:name w:val="Subtle Emphasis1"/>
    <w:uiPriority w:val="19"/>
    <w:qFormat/>
    <w:rsid w:val="001C3324"/>
    <w:rPr>
      <w:i/>
      <w:iCs/>
      <w:color w:val="1F4D78"/>
    </w:rPr>
  </w:style>
  <w:style w:type="character" w:customStyle="1" w:styleId="SubtleReference1">
    <w:name w:val="Subtle Reference1"/>
    <w:uiPriority w:val="31"/>
    <w:qFormat/>
    <w:rsid w:val="001C3324"/>
    <w:rPr>
      <w:b/>
      <w:bCs/>
      <w:color w:val="5B9BD5"/>
    </w:rPr>
  </w:style>
  <w:style w:type="character" w:styleId="BookTitle">
    <w:name w:val="Book Title"/>
    <w:uiPriority w:val="33"/>
    <w:qFormat/>
    <w:rsid w:val="001C3324"/>
    <w:rPr>
      <w:b/>
      <w:bCs/>
      <w:i/>
      <w:iCs/>
      <w:spacing w:val="0"/>
    </w:rPr>
  </w:style>
  <w:style w:type="paragraph" w:styleId="Revision">
    <w:name w:val="Revision"/>
    <w:hidden/>
    <w:uiPriority w:val="99"/>
    <w:semiHidden/>
    <w:rsid w:val="001C3324"/>
    <w:pPr>
      <w:spacing w:after="0" w:line="240" w:lineRule="auto"/>
    </w:pPr>
    <w:rPr>
      <w:rFonts w:eastAsia="Times New Roman"/>
      <w:kern w:val="0"/>
      <w:sz w:val="2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C3324"/>
    <w:rPr>
      <w:color w:val="605E5C"/>
      <w:shd w:val="clear" w:color="auto" w:fill="E1DFDD"/>
    </w:rPr>
  </w:style>
  <w:style w:type="table" w:customStyle="1" w:styleId="TableGrid63">
    <w:name w:val="Table Grid63"/>
    <w:basedOn w:val="TableNormal"/>
    <w:next w:val="TableGrid"/>
    <w:uiPriority w:val="39"/>
    <w:rsid w:val="001C3324"/>
    <w:pPr>
      <w:spacing w:after="0" w:line="240" w:lineRule="auto"/>
    </w:pPr>
    <w:rPr>
      <w:rFonts w:eastAsia="MS Minch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uiPriority w:val="99"/>
    <w:unhideWhenUsed/>
    <w:rsid w:val="001C3324"/>
    <w:pPr>
      <w:spacing w:after="200" w:line="276" w:lineRule="auto"/>
      <w:ind w:left="360" w:hanging="360"/>
      <w:contextualSpacing/>
    </w:pPr>
    <w:rPr>
      <w:rFonts w:eastAsia="Times New Roman"/>
      <w:kern w:val="0"/>
      <w:sz w:val="22"/>
      <w:szCs w:val="22"/>
      <w14:ligatures w14:val="none"/>
    </w:rPr>
  </w:style>
  <w:style w:type="paragraph" w:styleId="List2">
    <w:name w:val="List 2"/>
    <w:basedOn w:val="Normal"/>
    <w:uiPriority w:val="99"/>
    <w:unhideWhenUsed/>
    <w:rsid w:val="001C3324"/>
    <w:pPr>
      <w:spacing w:after="200" w:line="276" w:lineRule="auto"/>
      <w:ind w:left="720" w:hanging="360"/>
      <w:contextualSpacing/>
    </w:pPr>
    <w:rPr>
      <w:rFonts w:eastAsia="Times New Roman"/>
      <w:kern w:val="0"/>
      <w:sz w:val="22"/>
      <w:szCs w:val="22"/>
      <w14:ligatures w14:val="none"/>
    </w:rPr>
  </w:style>
  <w:style w:type="paragraph" w:styleId="List3">
    <w:name w:val="List 3"/>
    <w:basedOn w:val="Normal"/>
    <w:uiPriority w:val="99"/>
    <w:unhideWhenUsed/>
    <w:rsid w:val="001C3324"/>
    <w:pPr>
      <w:spacing w:after="200" w:line="276" w:lineRule="auto"/>
      <w:ind w:left="1080" w:hanging="360"/>
      <w:contextualSpacing/>
    </w:pPr>
    <w:rPr>
      <w:rFonts w:eastAsia="Times New Roman"/>
      <w:kern w:val="0"/>
      <w:sz w:val="22"/>
      <w:szCs w:val="22"/>
      <w14:ligatures w14:val="none"/>
    </w:rPr>
  </w:style>
  <w:style w:type="paragraph" w:styleId="ListBullet">
    <w:name w:val="List Bullet"/>
    <w:basedOn w:val="Normal"/>
    <w:uiPriority w:val="99"/>
    <w:unhideWhenUsed/>
    <w:rsid w:val="001C3324"/>
    <w:pPr>
      <w:numPr>
        <w:numId w:val="43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="Times New Roman"/>
      <w:kern w:val="0"/>
      <w:sz w:val="22"/>
      <w:szCs w:val="22"/>
      <w14:ligatures w14:val="none"/>
    </w:rPr>
  </w:style>
  <w:style w:type="paragraph" w:styleId="ListBullet2">
    <w:name w:val="List Bullet 2"/>
    <w:basedOn w:val="Normal"/>
    <w:uiPriority w:val="99"/>
    <w:unhideWhenUsed/>
    <w:rsid w:val="001C3324"/>
    <w:pPr>
      <w:numPr>
        <w:numId w:val="44"/>
      </w:numPr>
      <w:tabs>
        <w:tab w:val="clear" w:pos="720"/>
      </w:tabs>
      <w:spacing w:after="200" w:line="276" w:lineRule="auto"/>
      <w:ind w:left="0" w:firstLine="0"/>
      <w:contextualSpacing/>
    </w:pPr>
    <w:rPr>
      <w:rFonts w:eastAsia="Times New Roman"/>
      <w:kern w:val="0"/>
      <w:sz w:val="22"/>
      <w:szCs w:val="22"/>
      <w14:ligatures w14:val="none"/>
    </w:rPr>
  </w:style>
  <w:style w:type="paragraph" w:styleId="ListBullet3">
    <w:name w:val="List Bullet 3"/>
    <w:basedOn w:val="Normal"/>
    <w:uiPriority w:val="99"/>
    <w:unhideWhenUsed/>
    <w:rsid w:val="001C3324"/>
    <w:pPr>
      <w:numPr>
        <w:numId w:val="45"/>
      </w:numPr>
      <w:tabs>
        <w:tab w:val="clear" w:pos="1080"/>
      </w:tabs>
      <w:spacing w:after="200" w:line="276" w:lineRule="auto"/>
      <w:ind w:left="0" w:firstLine="0"/>
      <w:contextualSpacing/>
    </w:pPr>
    <w:rPr>
      <w:rFonts w:eastAsia="Times New Roman"/>
      <w:kern w:val="0"/>
      <w:sz w:val="22"/>
      <w:szCs w:val="22"/>
      <w14:ligatures w14:val="none"/>
    </w:rPr>
  </w:style>
  <w:style w:type="paragraph" w:styleId="ListNumber">
    <w:name w:val="List Number"/>
    <w:basedOn w:val="Normal"/>
    <w:uiPriority w:val="99"/>
    <w:unhideWhenUsed/>
    <w:rsid w:val="001C3324"/>
    <w:pPr>
      <w:numPr>
        <w:numId w:val="46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="Times New Roman"/>
      <w:kern w:val="0"/>
      <w:sz w:val="22"/>
      <w:szCs w:val="22"/>
      <w14:ligatures w14:val="none"/>
    </w:rPr>
  </w:style>
  <w:style w:type="paragraph" w:styleId="ListNumber2">
    <w:name w:val="List Number 2"/>
    <w:basedOn w:val="Normal"/>
    <w:uiPriority w:val="99"/>
    <w:unhideWhenUsed/>
    <w:rsid w:val="001C3324"/>
    <w:pPr>
      <w:numPr>
        <w:numId w:val="47"/>
      </w:numPr>
      <w:tabs>
        <w:tab w:val="clear" w:pos="720"/>
      </w:tabs>
      <w:spacing w:after="200" w:line="276" w:lineRule="auto"/>
      <w:ind w:left="0" w:firstLine="0"/>
      <w:contextualSpacing/>
    </w:pPr>
    <w:rPr>
      <w:rFonts w:eastAsia="Times New Roman"/>
      <w:kern w:val="0"/>
      <w:sz w:val="22"/>
      <w:szCs w:val="22"/>
      <w14:ligatures w14:val="none"/>
    </w:rPr>
  </w:style>
  <w:style w:type="paragraph" w:styleId="ListNumber3">
    <w:name w:val="List Number 3"/>
    <w:basedOn w:val="Normal"/>
    <w:uiPriority w:val="99"/>
    <w:unhideWhenUsed/>
    <w:rsid w:val="001C3324"/>
    <w:pPr>
      <w:numPr>
        <w:numId w:val="48"/>
      </w:numPr>
      <w:tabs>
        <w:tab w:val="clear" w:pos="1080"/>
      </w:tabs>
      <w:spacing w:after="200" w:line="276" w:lineRule="auto"/>
      <w:ind w:left="0" w:firstLine="0"/>
      <w:contextualSpacing/>
    </w:pPr>
    <w:rPr>
      <w:rFonts w:eastAsia="Times New Roman"/>
      <w:kern w:val="0"/>
      <w:sz w:val="22"/>
      <w:szCs w:val="22"/>
      <w14:ligatures w14:val="none"/>
    </w:rPr>
  </w:style>
  <w:style w:type="paragraph" w:styleId="ListContinue">
    <w:name w:val="List Continue"/>
    <w:basedOn w:val="Normal"/>
    <w:uiPriority w:val="99"/>
    <w:unhideWhenUsed/>
    <w:rsid w:val="001C3324"/>
    <w:pPr>
      <w:spacing w:after="120" w:line="276" w:lineRule="auto"/>
      <w:ind w:left="360"/>
      <w:contextualSpacing/>
    </w:pPr>
    <w:rPr>
      <w:rFonts w:eastAsia="Times New Roman"/>
      <w:kern w:val="0"/>
      <w:sz w:val="22"/>
      <w:szCs w:val="22"/>
      <w14:ligatures w14:val="none"/>
    </w:rPr>
  </w:style>
  <w:style w:type="paragraph" w:styleId="ListContinue2">
    <w:name w:val="List Continue 2"/>
    <w:basedOn w:val="Normal"/>
    <w:uiPriority w:val="99"/>
    <w:unhideWhenUsed/>
    <w:rsid w:val="001C3324"/>
    <w:pPr>
      <w:spacing w:after="120" w:line="276" w:lineRule="auto"/>
      <w:ind w:left="720"/>
      <w:contextualSpacing/>
    </w:pPr>
    <w:rPr>
      <w:rFonts w:eastAsia="Times New Roman"/>
      <w:kern w:val="0"/>
      <w:sz w:val="22"/>
      <w:szCs w:val="22"/>
      <w14:ligatures w14:val="none"/>
    </w:rPr>
  </w:style>
  <w:style w:type="paragraph" w:styleId="ListContinue3">
    <w:name w:val="List Continue 3"/>
    <w:basedOn w:val="Normal"/>
    <w:uiPriority w:val="99"/>
    <w:unhideWhenUsed/>
    <w:rsid w:val="001C3324"/>
    <w:pPr>
      <w:spacing w:after="120" w:line="276" w:lineRule="auto"/>
      <w:ind w:left="1080"/>
      <w:contextualSpacing/>
    </w:pPr>
    <w:rPr>
      <w:rFonts w:eastAsia="Times New Roman"/>
      <w:kern w:val="0"/>
      <w:sz w:val="22"/>
      <w:szCs w:val="22"/>
      <w14:ligatures w14:val="none"/>
    </w:rPr>
  </w:style>
  <w:style w:type="paragraph" w:styleId="MacroText">
    <w:name w:val="macro"/>
    <w:link w:val="MacroTextChar"/>
    <w:uiPriority w:val="99"/>
    <w:unhideWhenUsed/>
    <w:rsid w:val="001C3324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Times New Roman" w:hAnsi="Courier"/>
      <w:kern w:val="0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rsid w:val="001C3324"/>
    <w:rPr>
      <w:rFonts w:ascii="Courier" w:eastAsia="Times New Roman" w:hAnsi="Courier"/>
      <w:kern w:val="0"/>
      <w:sz w:val="20"/>
      <w:szCs w:val="20"/>
      <w14:ligatures w14:val="none"/>
    </w:rPr>
  </w:style>
  <w:style w:type="table" w:customStyle="1" w:styleId="LightShading1">
    <w:name w:val="Light Shading1"/>
    <w:basedOn w:val="TableNormal"/>
    <w:next w:val="LightShading"/>
    <w:uiPriority w:val="60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"/>
    <w:uiPriority w:val="60"/>
    <w:rsid w:val="001C3324"/>
    <w:pPr>
      <w:spacing w:after="0" w:line="240" w:lineRule="auto"/>
    </w:pPr>
    <w:rPr>
      <w:rFonts w:eastAsia="Times New Roman"/>
      <w:color w:val="2E74B5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LightShading-Accent21">
    <w:name w:val="Light Shading - Accent 21"/>
    <w:basedOn w:val="TableNormal"/>
    <w:next w:val="LightShading-Accent2"/>
    <w:uiPriority w:val="60"/>
    <w:rsid w:val="001C3324"/>
    <w:pPr>
      <w:spacing w:after="0" w:line="240" w:lineRule="auto"/>
    </w:pPr>
    <w:rPr>
      <w:rFonts w:eastAsia="Times New Roman"/>
      <w:color w:val="C45911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1C3324"/>
    <w:pPr>
      <w:spacing w:after="0" w:line="240" w:lineRule="auto"/>
    </w:pPr>
    <w:rPr>
      <w:rFonts w:eastAsia="Times New Roman"/>
      <w:color w:val="7B7B7B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LightShading-Accent41">
    <w:name w:val="Light Shading - Accent 41"/>
    <w:basedOn w:val="TableNormal"/>
    <w:next w:val="LightShading-Accent4"/>
    <w:uiPriority w:val="60"/>
    <w:rsid w:val="001C3324"/>
    <w:pPr>
      <w:spacing w:after="0" w:line="240" w:lineRule="auto"/>
    </w:pPr>
    <w:rPr>
      <w:rFonts w:eastAsia="Times New Roman"/>
      <w:color w:val="BF8F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rsid w:val="001C3324"/>
    <w:pPr>
      <w:spacing w:after="0" w:line="240" w:lineRule="auto"/>
    </w:pPr>
    <w:rPr>
      <w:rFonts w:eastAsia="Times New Roman"/>
      <w:color w:val="2F5496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rsid w:val="001C3324"/>
    <w:pPr>
      <w:spacing w:after="0" w:line="240" w:lineRule="auto"/>
    </w:pPr>
    <w:rPr>
      <w:rFonts w:eastAsia="Times New Roman"/>
      <w:color w:val="538135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customStyle="1" w:styleId="LightList1">
    <w:name w:val="Light List1"/>
    <w:basedOn w:val="TableNormal"/>
    <w:next w:val="LightList"/>
    <w:uiPriority w:val="61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-Accent11">
    <w:name w:val="Light List - Accent 11"/>
    <w:basedOn w:val="TableNormal"/>
    <w:next w:val="LightList-Accent1"/>
    <w:uiPriority w:val="61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customStyle="1" w:styleId="LightList-Accent41">
    <w:name w:val="Light List - Accent 41"/>
    <w:basedOn w:val="TableNormal"/>
    <w:next w:val="LightList-Accent4"/>
    <w:uiPriority w:val="61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customStyle="1" w:styleId="LightGrid1">
    <w:name w:val="Light Grid1"/>
    <w:basedOn w:val="TableNormal"/>
    <w:next w:val="LightGrid"/>
    <w:uiPriority w:val="62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11">
    <w:name w:val="Light Grid - Accent 11"/>
    <w:basedOn w:val="TableNormal"/>
    <w:next w:val="LightGrid-Accent1"/>
    <w:uiPriority w:val="62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LightGrid-Accent21">
    <w:name w:val="Light Grid - Accent 21"/>
    <w:basedOn w:val="TableNormal"/>
    <w:next w:val="LightGrid-Accent2"/>
    <w:uiPriority w:val="62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LightGrid-Accent41">
    <w:name w:val="Light Grid - Accent 41"/>
    <w:basedOn w:val="TableNormal"/>
    <w:next w:val="LightGrid-Accent4"/>
    <w:uiPriority w:val="62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customStyle="1" w:styleId="LightGrid-Accent51">
    <w:name w:val="Light Grid - Accent 51"/>
    <w:basedOn w:val="TableNormal"/>
    <w:next w:val="LightGrid-Accent5"/>
    <w:uiPriority w:val="62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customStyle="1" w:styleId="LightGrid-Accent61">
    <w:name w:val="Light Grid - Accent 61"/>
    <w:basedOn w:val="TableNormal"/>
    <w:next w:val="LightGrid-Accent6"/>
    <w:uiPriority w:val="62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customStyle="1" w:styleId="MediumShading11">
    <w:name w:val="Medium Shading 11"/>
    <w:basedOn w:val="TableNormal"/>
    <w:next w:val="MediumShading1"/>
    <w:uiPriority w:val="63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next w:val="MediumShading1-Accent1"/>
    <w:uiPriority w:val="63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41">
    <w:name w:val="Medium Shading 1 - Accent 41"/>
    <w:basedOn w:val="TableNormal"/>
    <w:next w:val="MediumShading1-Accent4"/>
    <w:uiPriority w:val="63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61">
    <w:name w:val="Medium Shading 1 - Accent 61"/>
    <w:basedOn w:val="TableNormal"/>
    <w:next w:val="MediumShading1-Accent6"/>
    <w:uiPriority w:val="63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next w:val="MediumShading2"/>
    <w:uiPriority w:val="64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next w:val="MediumShading2-Accent1"/>
    <w:uiPriority w:val="64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21">
    <w:name w:val="Medium Shading 2 - Accent 21"/>
    <w:basedOn w:val="TableNormal"/>
    <w:next w:val="MediumShading2-Accent2"/>
    <w:uiPriority w:val="64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41">
    <w:name w:val="Medium Shading 2 - Accent 41"/>
    <w:basedOn w:val="TableNormal"/>
    <w:next w:val="MediumShading2-Accent4"/>
    <w:uiPriority w:val="64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51">
    <w:name w:val="Medium Shading 2 - Accent 51"/>
    <w:basedOn w:val="TableNormal"/>
    <w:next w:val="MediumShading2-Accent5"/>
    <w:uiPriority w:val="64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61">
    <w:name w:val="Medium Shading 2 - Accent 61"/>
    <w:basedOn w:val="TableNormal"/>
    <w:next w:val="MediumShading2-Accent6"/>
    <w:uiPriority w:val="64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1">
    <w:name w:val="Medium List 11"/>
    <w:basedOn w:val="TableNormal"/>
    <w:next w:val="MediumList1"/>
    <w:uiPriority w:val="65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TableNormal"/>
    <w:next w:val="MediumList1-Accent1"/>
    <w:uiPriority w:val="65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customStyle="1" w:styleId="MediumList1-Accent21">
    <w:name w:val="Medium List 1 - Accent 21"/>
    <w:basedOn w:val="TableNormal"/>
    <w:next w:val="MediumList1-Accent2"/>
    <w:uiPriority w:val="65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MediumList1-Accent31">
    <w:name w:val="Medium List 1 - Accent 31"/>
    <w:basedOn w:val="TableNormal"/>
    <w:next w:val="MediumList1-Accent3"/>
    <w:uiPriority w:val="65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MediumList1-Accent41">
    <w:name w:val="Medium List 1 - Accent 41"/>
    <w:basedOn w:val="TableNormal"/>
    <w:next w:val="MediumList1-Accent4"/>
    <w:uiPriority w:val="65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customStyle="1" w:styleId="MediumList1-Accent51">
    <w:name w:val="Medium List 1 - Accent 51"/>
    <w:basedOn w:val="TableNormal"/>
    <w:next w:val="MediumList1-Accent5"/>
    <w:uiPriority w:val="65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customStyle="1" w:styleId="MediumList1-Accent61">
    <w:name w:val="Medium List 1 - Accent 61"/>
    <w:basedOn w:val="TableNormal"/>
    <w:next w:val="MediumList1-Accent6"/>
    <w:uiPriority w:val="65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customStyle="1" w:styleId="MediumList21">
    <w:name w:val="Medium List 21"/>
    <w:basedOn w:val="TableNormal"/>
    <w:next w:val="MediumList2"/>
    <w:uiPriority w:val="66"/>
    <w:rsid w:val="001C3324"/>
    <w:pPr>
      <w:spacing w:after="0" w:line="240" w:lineRule="auto"/>
    </w:pPr>
    <w:rPr>
      <w:rFonts w:ascii="Calibri Light" w:eastAsia="Times New Roman" w:hAnsi="Calibri Light" w:cs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11">
    <w:name w:val="Medium List 2 - Accent 11"/>
    <w:basedOn w:val="TableNormal"/>
    <w:next w:val="MediumList2-Accent1"/>
    <w:uiPriority w:val="66"/>
    <w:rsid w:val="001C3324"/>
    <w:pPr>
      <w:spacing w:after="0" w:line="240" w:lineRule="auto"/>
    </w:pPr>
    <w:rPr>
      <w:rFonts w:ascii="Calibri Light" w:eastAsia="Times New Roman" w:hAnsi="Calibri Light" w:cs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21">
    <w:name w:val="Medium List 2 - Accent 21"/>
    <w:basedOn w:val="TableNormal"/>
    <w:next w:val="MediumList2-Accent2"/>
    <w:uiPriority w:val="66"/>
    <w:rsid w:val="001C3324"/>
    <w:pPr>
      <w:spacing w:after="0" w:line="240" w:lineRule="auto"/>
    </w:pPr>
    <w:rPr>
      <w:rFonts w:ascii="Calibri Light" w:eastAsia="Times New Roman" w:hAnsi="Calibri Light" w:cs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rsid w:val="001C3324"/>
    <w:pPr>
      <w:spacing w:after="0" w:line="240" w:lineRule="auto"/>
    </w:pPr>
    <w:rPr>
      <w:rFonts w:ascii="Calibri Light" w:eastAsia="Times New Roman" w:hAnsi="Calibri Light" w:cs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41">
    <w:name w:val="Medium List 2 - Accent 41"/>
    <w:basedOn w:val="TableNormal"/>
    <w:next w:val="MediumList2-Accent4"/>
    <w:uiPriority w:val="66"/>
    <w:rsid w:val="001C3324"/>
    <w:pPr>
      <w:spacing w:after="0" w:line="240" w:lineRule="auto"/>
    </w:pPr>
    <w:rPr>
      <w:rFonts w:ascii="Calibri Light" w:eastAsia="Times New Roman" w:hAnsi="Calibri Light" w:cs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51">
    <w:name w:val="Medium List 2 - Accent 51"/>
    <w:basedOn w:val="TableNormal"/>
    <w:next w:val="MediumList2-Accent5"/>
    <w:uiPriority w:val="66"/>
    <w:rsid w:val="001C3324"/>
    <w:pPr>
      <w:spacing w:after="0" w:line="240" w:lineRule="auto"/>
    </w:pPr>
    <w:rPr>
      <w:rFonts w:ascii="Calibri Light" w:eastAsia="Times New Roman" w:hAnsi="Calibri Light" w:cs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-Accent61">
    <w:name w:val="Medium List 2 - Accent 61"/>
    <w:basedOn w:val="TableNormal"/>
    <w:next w:val="MediumList2-Accent6"/>
    <w:uiPriority w:val="66"/>
    <w:rsid w:val="001C3324"/>
    <w:pPr>
      <w:spacing w:after="0" w:line="240" w:lineRule="auto"/>
    </w:pPr>
    <w:rPr>
      <w:rFonts w:ascii="Calibri Light" w:eastAsia="Times New Roman" w:hAnsi="Calibri Light" w:cs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1">
    <w:name w:val="Medium Grid 11"/>
    <w:basedOn w:val="TableNormal"/>
    <w:next w:val="MediumGrid1"/>
    <w:uiPriority w:val="67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1-Accent11">
    <w:name w:val="Medium Grid 1 - Accent 11"/>
    <w:basedOn w:val="TableNormal"/>
    <w:next w:val="MediumGrid1-Accent1"/>
    <w:uiPriority w:val="67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MediumGrid1-Accent21">
    <w:name w:val="Medium Grid 1 - Accent 21"/>
    <w:basedOn w:val="TableNormal"/>
    <w:next w:val="MediumGrid1-Accent2"/>
    <w:uiPriority w:val="67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MediumGrid1-Accent31">
    <w:name w:val="Medium Grid 1 - Accent 31"/>
    <w:basedOn w:val="TableNormal"/>
    <w:next w:val="MediumGrid1-Accent3"/>
    <w:uiPriority w:val="67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MediumGrid1-Accent41">
    <w:name w:val="Medium Grid 1 - Accent 41"/>
    <w:basedOn w:val="TableNormal"/>
    <w:next w:val="MediumGrid1-Accent4"/>
    <w:uiPriority w:val="67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MediumGrid1-Accent51">
    <w:name w:val="Medium Grid 1 - Accent 51"/>
    <w:basedOn w:val="TableNormal"/>
    <w:next w:val="MediumGrid1-Accent5"/>
    <w:uiPriority w:val="67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MediumGrid1-Accent61">
    <w:name w:val="Medium Grid 1 - Accent 61"/>
    <w:basedOn w:val="TableNormal"/>
    <w:next w:val="MediumGrid1-Accent6"/>
    <w:uiPriority w:val="67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customStyle="1" w:styleId="MediumGrid21">
    <w:name w:val="Medium Grid 21"/>
    <w:basedOn w:val="TableNormal"/>
    <w:next w:val="MediumGrid2"/>
    <w:uiPriority w:val="68"/>
    <w:rsid w:val="001C3324"/>
    <w:pPr>
      <w:spacing w:after="0" w:line="240" w:lineRule="auto"/>
    </w:pPr>
    <w:rPr>
      <w:rFonts w:ascii="Calibri Light" w:eastAsia="Times New Roman" w:hAnsi="Calibri Light" w:cs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11">
    <w:name w:val="Medium Grid 2 - Accent 11"/>
    <w:basedOn w:val="TableNormal"/>
    <w:next w:val="MediumGrid2-Accent1"/>
    <w:uiPriority w:val="68"/>
    <w:rsid w:val="001C3324"/>
    <w:pPr>
      <w:spacing w:after="0" w:line="240" w:lineRule="auto"/>
    </w:pPr>
    <w:rPr>
      <w:rFonts w:ascii="Calibri Light" w:eastAsia="Times New Roman" w:hAnsi="Calibri Light" w:cs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21">
    <w:name w:val="Medium Grid 2 - Accent 21"/>
    <w:basedOn w:val="TableNormal"/>
    <w:next w:val="MediumGrid2-Accent2"/>
    <w:uiPriority w:val="68"/>
    <w:rsid w:val="001C3324"/>
    <w:pPr>
      <w:spacing w:after="0" w:line="240" w:lineRule="auto"/>
    </w:pPr>
    <w:rPr>
      <w:rFonts w:ascii="Calibri Light" w:eastAsia="Times New Roman" w:hAnsi="Calibri Light" w:cs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31">
    <w:name w:val="Medium Grid 2 - Accent 31"/>
    <w:basedOn w:val="TableNormal"/>
    <w:next w:val="MediumGrid2-Accent3"/>
    <w:uiPriority w:val="68"/>
    <w:rsid w:val="001C3324"/>
    <w:pPr>
      <w:spacing w:after="0" w:line="240" w:lineRule="auto"/>
    </w:pPr>
    <w:rPr>
      <w:rFonts w:ascii="Calibri Light" w:eastAsia="Times New Roman" w:hAnsi="Calibri Light" w:cs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41">
    <w:name w:val="Medium Grid 2 - Accent 41"/>
    <w:basedOn w:val="TableNormal"/>
    <w:next w:val="MediumGrid2-Accent4"/>
    <w:uiPriority w:val="68"/>
    <w:rsid w:val="001C3324"/>
    <w:pPr>
      <w:spacing w:after="0" w:line="240" w:lineRule="auto"/>
    </w:pPr>
    <w:rPr>
      <w:rFonts w:ascii="Calibri Light" w:eastAsia="Times New Roman" w:hAnsi="Calibri Light" w:cs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51">
    <w:name w:val="Medium Grid 2 - Accent 51"/>
    <w:basedOn w:val="TableNormal"/>
    <w:next w:val="MediumGrid2-Accent5"/>
    <w:uiPriority w:val="68"/>
    <w:rsid w:val="001C3324"/>
    <w:pPr>
      <w:spacing w:after="0" w:line="240" w:lineRule="auto"/>
    </w:pPr>
    <w:rPr>
      <w:rFonts w:ascii="Calibri Light" w:eastAsia="Times New Roman" w:hAnsi="Calibri Light" w:cs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2-Accent61">
    <w:name w:val="Medium Grid 2 - Accent 61"/>
    <w:basedOn w:val="TableNormal"/>
    <w:next w:val="MediumGrid2-Accent6"/>
    <w:uiPriority w:val="68"/>
    <w:rsid w:val="001C3324"/>
    <w:pPr>
      <w:spacing w:after="0" w:line="240" w:lineRule="auto"/>
    </w:pPr>
    <w:rPr>
      <w:rFonts w:ascii="Calibri Light" w:eastAsia="Times New Roman" w:hAnsi="Calibri Light" w:cs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TableNormal"/>
    <w:next w:val="MediumGrid3"/>
    <w:uiPriority w:val="69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customStyle="1" w:styleId="MediumGrid3-Accent21">
    <w:name w:val="Medium Grid 3 - Accent 21"/>
    <w:basedOn w:val="TableNormal"/>
    <w:next w:val="MediumGrid3-Accent2"/>
    <w:uiPriority w:val="69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customStyle="1" w:styleId="MediumGrid3-Accent31">
    <w:name w:val="Medium Grid 3 - Accent 31"/>
    <w:basedOn w:val="TableNormal"/>
    <w:next w:val="MediumGrid3-Accent3"/>
    <w:uiPriority w:val="69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customStyle="1" w:styleId="MediumGrid3-Accent41">
    <w:name w:val="Medium Grid 3 - Accent 41"/>
    <w:basedOn w:val="TableNormal"/>
    <w:next w:val="MediumGrid3-Accent4"/>
    <w:uiPriority w:val="69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customStyle="1" w:styleId="MediumGrid3-Accent51">
    <w:name w:val="Medium Grid 3 - Accent 51"/>
    <w:basedOn w:val="TableNormal"/>
    <w:next w:val="MediumGrid3-Accent5"/>
    <w:uiPriority w:val="69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customStyle="1" w:styleId="MediumGrid3-Accent61">
    <w:name w:val="Medium Grid 3 - Accent 61"/>
    <w:basedOn w:val="TableNormal"/>
    <w:next w:val="MediumGrid3-Accent6"/>
    <w:uiPriority w:val="69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DarkList1">
    <w:name w:val="Dark List1"/>
    <w:basedOn w:val="TableNormal"/>
    <w:next w:val="DarkList"/>
    <w:uiPriority w:val="70"/>
    <w:rsid w:val="001C3324"/>
    <w:pPr>
      <w:spacing w:after="0" w:line="240" w:lineRule="auto"/>
    </w:pPr>
    <w:rPr>
      <w:rFonts w:eastAsia="Times New Roman"/>
      <w:color w:val="FFFFFF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DarkList-Accent11">
    <w:name w:val="Dark List - Accent 11"/>
    <w:basedOn w:val="TableNormal"/>
    <w:next w:val="DarkList-Accent1"/>
    <w:uiPriority w:val="70"/>
    <w:rsid w:val="001C3324"/>
    <w:pPr>
      <w:spacing w:after="0" w:line="240" w:lineRule="auto"/>
    </w:pPr>
    <w:rPr>
      <w:rFonts w:eastAsia="Times New Roman"/>
      <w:color w:val="FFFFFF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DarkList-Accent21">
    <w:name w:val="Dark List - Accent 21"/>
    <w:basedOn w:val="TableNormal"/>
    <w:next w:val="DarkList-Accent2"/>
    <w:uiPriority w:val="70"/>
    <w:rsid w:val="001C3324"/>
    <w:pPr>
      <w:spacing w:after="0" w:line="240" w:lineRule="auto"/>
    </w:pPr>
    <w:rPr>
      <w:rFonts w:eastAsia="Times New Roman"/>
      <w:color w:val="FFFFFF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DarkList-Accent31">
    <w:name w:val="Dark List - Accent 31"/>
    <w:basedOn w:val="TableNormal"/>
    <w:next w:val="DarkList-Accent3"/>
    <w:uiPriority w:val="70"/>
    <w:rsid w:val="001C3324"/>
    <w:pPr>
      <w:spacing w:after="0" w:line="240" w:lineRule="auto"/>
    </w:pPr>
    <w:rPr>
      <w:rFonts w:eastAsia="Times New Roman"/>
      <w:color w:val="FFFFFF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DarkList-Accent41">
    <w:name w:val="Dark List - Accent 41"/>
    <w:basedOn w:val="TableNormal"/>
    <w:next w:val="DarkList-Accent4"/>
    <w:uiPriority w:val="70"/>
    <w:rsid w:val="001C3324"/>
    <w:pPr>
      <w:spacing w:after="0" w:line="240" w:lineRule="auto"/>
    </w:pPr>
    <w:rPr>
      <w:rFonts w:eastAsia="Times New Roman"/>
      <w:color w:val="FFFFFF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DarkList-Accent51">
    <w:name w:val="Dark List - Accent 51"/>
    <w:basedOn w:val="TableNormal"/>
    <w:next w:val="DarkList-Accent5"/>
    <w:uiPriority w:val="70"/>
    <w:rsid w:val="001C3324"/>
    <w:pPr>
      <w:spacing w:after="0" w:line="240" w:lineRule="auto"/>
    </w:pPr>
    <w:rPr>
      <w:rFonts w:eastAsia="Times New Roman"/>
      <w:color w:val="FFFFFF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DarkList-Accent61">
    <w:name w:val="Dark List - Accent 61"/>
    <w:basedOn w:val="TableNormal"/>
    <w:next w:val="DarkList-Accent6"/>
    <w:uiPriority w:val="70"/>
    <w:rsid w:val="001C3324"/>
    <w:pPr>
      <w:spacing w:after="0" w:line="240" w:lineRule="auto"/>
    </w:pPr>
    <w:rPr>
      <w:rFonts w:eastAsia="Times New Roman"/>
      <w:color w:val="FFFFFF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ColorfulShading1">
    <w:name w:val="Colorful Shading1"/>
    <w:basedOn w:val="TableNormal"/>
    <w:next w:val="ColorfulShading"/>
    <w:uiPriority w:val="71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11">
    <w:name w:val="Colorful Shading - Accent 11"/>
    <w:basedOn w:val="TableNormal"/>
    <w:next w:val="ColorfulShading-Accent1"/>
    <w:uiPriority w:val="71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21">
    <w:name w:val="Colorful Shading - Accent 21"/>
    <w:basedOn w:val="TableNormal"/>
    <w:next w:val="ColorfulShading-Accent2"/>
    <w:uiPriority w:val="71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31">
    <w:name w:val="Colorful Shading - Accent 31"/>
    <w:basedOn w:val="TableNormal"/>
    <w:next w:val="ColorfulShading-Accent3"/>
    <w:uiPriority w:val="71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customStyle="1" w:styleId="ColorfulShading-Accent41">
    <w:name w:val="Colorful Shading - Accent 41"/>
    <w:basedOn w:val="TableNormal"/>
    <w:next w:val="ColorfulShading-Accent4"/>
    <w:uiPriority w:val="71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51">
    <w:name w:val="Colorful Shading - Accent 51"/>
    <w:basedOn w:val="TableNormal"/>
    <w:next w:val="ColorfulShading-Accent5"/>
    <w:uiPriority w:val="71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ColorfulList1">
    <w:name w:val="Colorful List1"/>
    <w:basedOn w:val="TableNormal"/>
    <w:next w:val="ColorfulList"/>
    <w:uiPriority w:val="72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List-Accent12">
    <w:name w:val="Colorful List - Accent 12"/>
    <w:basedOn w:val="TableNormal"/>
    <w:next w:val="ColorfulList-Accent1"/>
    <w:uiPriority w:val="72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customStyle="1" w:styleId="ColorfulList-Accent21">
    <w:name w:val="Colorful List - Accent 21"/>
    <w:basedOn w:val="TableNormal"/>
    <w:next w:val="ColorfulList-Accent2"/>
    <w:uiPriority w:val="72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customStyle="1" w:styleId="ColorfulList-Accent31">
    <w:name w:val="Colorful List - Accent 31"/>
    <w:basedOn w:val="TableNormal"/>
    <w:next w:val="ColorfulList-Accent3"/>
    <w:uiPriority w:val="72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customStyle="1" w:styleId="ColorfulList-Accent41">
    <w:name w:val="Colorful List - Accent 41"/>
    <w:basedOn w:val="TableNormal"/>
    <w:next w:val="ColorfulList-Accent4"/>
    <w:uiPriority w:val="72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customStyle="1" w:styleId="ColorfulList-Accent51">
    <w:name w:val="Colorful List - Accent 51"/>
    <w:basedOn w:val="TableNormal"/>
    <w:next w:val="ColorfulList-Accent5"/>
    <w:uiPriority w:val="72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customStyle="1" w:styleId="ColorfulList-Accent61">
    <w:name w:val="Colorful List - Accent 61"/>
    <w:basedOn w:val="TableNormal"/>
    <w:next w:val="ColorfulList-Accent6"/>
    <w:uiPriority w:val="72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customStyle="1" w:styleId="ColorfulGrid1">
    <w:name w:val="Colorful Grid1"/>
    <w:basedOn w:val="TableNormal"/>
    <w:next w:val="ColorfulGrid"/>
    <w:uiPriority w:val="73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ColorfulGrid-Accent21">
    <w:name w:val="Colorful Grid - Accent 21"/>
    <w:basedOn w:val="TableNormal"/>
    <w:next w:val="ColorfulGrid-Accent2"/>
    <w:uiPriority w:val="73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customStyle="1" w:styleId="ColorfulGrid-Accent31">
    <w:name w:val="Colorful Grid - Accent 31"/>
    <w:basedOn w:val="TableNormal"/>
    <w:next w:val="ColorfulGrid-Accent3"/>
    <w:uiPriority w:val="73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customStyle="1" w:styleId="ColorfulGrid-Accent41">
    <w:name w:val="Colorful Grid - Accent 41"/>
    <w:basedOn w:val="TableNormal"/>
    <w:next w:val="ColorfulGrid-Accent4"/>
    <w:uiPriority w:val="73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customStyle="1" w:styleId="ColorfulGrid-Accent51">
    <w:name w:val="Colorful Grid - Accent 51"/>
    <w:basedOn w:val="TableNormal"/>
    <w:next w:val="ColorfulGrid-Accent5"/>
    <w:uiPriority w:val="73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customStyle="1" w:styleId="ColorfulGrid-Accent61">
    <w:name w:val="Colorful Grid - Accent 61"/>
    <w:basedOn w:val="TableNormal"/>
    <w:next w:val="ColorfulGrid-Accent6"/>
    <w:uiPriority w:val="73"/>
    <w:rsid w:val="001C3324"/>
    <w:pPr>
      <w:spacing w:after="0" w:line="240" w:lineRule="auto"/>
    </w:pPr>
    <w:rPr>
      <w:rFonts w:eastAsia="Times New Roman"/>
      <w:color w:val="000000"/>
      <w:kern w:val="0"/>
      <w:sz w:val="22"/>
      <w:szCs w:val="22"/>
      <w14:ligatures w14:val="none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paragraph" w:customStyle="1" w:styleId="paragraph">
    <w:name w:val="paragraph"/>
    <w:basedOn w:val="Normal"/>
    <w:rsid w:val="001C3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1C3324"/>
  </w:style>
  <w:style w:type="character" w:customStyle="1" w:styleId="eop">
    <w:name w:val="eop"/>
    <w:basedOn w:val="DefaultParagraphFont"/>
    <w:rsid w:val="001C3324"/>
  </w:style>
  <w:style w:type="paragraph" w:customStyle="1" w:styleId="no0020spacing">
    <w:name w:val="no_0020spacing"/>
    <w:basedOn w:val="Normal"/>
    <w:rsid w:val="001C3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PlainTable31">
    <w:name w:val="Plain Table 31"/>
    <w:basedOn w:val="TableNormal"/>
    <w:next w:val="PlainTable3"/>
    <w:uiPriority w:val="99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51">
    <w:name w:val="Plain Table 51"/>
    <w:basedOn w:val="TableNormal"/>
    <w:next w:val="PlainTable5"/>
    <w:uiPriority w:val="99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1">
    <w:name w:val="Plain Table 11"/>
    <w:basedOn w:val="TableNormal"/>
    <w:next w:val="PlainTable1"/>
    <w:uiPriority w:val="99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GridLight1">
    <w:name w:val="Table Grid Light1"/>
    <w:basedOn w:val="TableNormal"/>
    <w:next w:val="TableGridLight"/>
    <w:uiPriority w:val="99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41">
    <w:name w:val="Plain Table 41"/>
    <w:basedOn w:val="TableNormal"/>
    <w:next w:val="PlainTable4"/>
    <w:uiPriority w:val="99"/>
    <w:rsid w:val="001C3324"/>
    <w:pPr>
      <w:spacing w:after="0" w:line="240" w:lineRule="auto"/>
    </w:pPr>
    <w:rPr>
      <w:rFonts w:eastAsia="Times New Roman"/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1C3324"/>
    <w:rPr>
      <w:color w:val="0563C1" w:themeColor="hyperlink"/>
      <w:u w:val="single"/>
    </w:rPr>
  </w:style>
  <w:style w:type="table" w:styleId="GridTable1Light-Accent6">
    <w:name w:val="Grid Table 1 Light Accent 6"/>
    <w:basedOn w:val="TableNormal"/>
    <w:uiPriority w:val="46"/>
    <w:rsid w:val="001C332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Emphasis">
    <w:name w:val="Emphasis"/>
    <w:basedOn w:val="DefaultParagraphFont"/>
    <w:uiPriority w:val="20"/>
    <w:qFormat/>
    <w:rsid w:val="001C3324"/>
    <w:rPr>
      <w:i/>
      <w:iCs/>
    </w:rPr>
  </w:style>
  <w:style w:type="paragraph" w:styleId="BodyText2">
    <w:name w:val="Body Text 2"/>
    <w:basedOn w:val="Normal"/>
    <w:link w:val="BodyText2Char1"/>
    <w:uiPriority w:val="99"/>
    <w:semiHidden/>
    <w:unhideWhenUsed/>
    <w:rsid w:val="001C3324"/>
    <w:pPr>
      <w:spacing w:after="120" w:line="480" w:lineRule="auto"/>
    </w:pPr>
  </w:style>
  <w:style w:type="character" w:customStyle="1" w:styleId="BodyText2Char1">
    <w:name w:val="Body Text 2 Char1"/>
    <w:basedOn w:val="DefaultParagraphFont"/>
    <w:link w:val="BodyText2"/>
    <w:uiPriority w:val="99"/>
    <w:semiHidden/>
    <w:rsid w:val="001C3324"/>
  </w:style>
  <w:style w:type="character" w:styleId="SubtleEmphasis">
    <w:name w:val="Subtle Emphasis"/>
    <w:basedOn w:val="DefaultParagraphFont"/>
    <w:uiPriority w:val="19"/>
    <w:qFormat/>
    <w:rsid w:val="001C332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1C3324"/>
    <w:rPr>
      <w:smallCaps/>
      <w:color w:val="5A5A5A" w:themeColor="text1" w:themeTint="A5"/>
    </w:rPr>
  </w:style>
  <w:style w:type="table" w:styleId="LightShading">
    <w:name w:val="Light Shading"/>
    <w:basedOn w:val="TableNormal"/>
    <w:uiPriority w:val="60"/>
    <w:semiHidden/>
    <w:unhideWhenUsed/>
    <w:rsid w:val="001C332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C332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C332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C332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C332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C332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C332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C33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C33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C33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C33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C33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C33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C33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C33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C33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C33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C33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C33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C33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C332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C332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semiHidden/>
    <w:unhideWhenUsed/>
    <w:rsid w:val="001C332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C332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C332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C332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C332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C332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C332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C332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PlainTable3">
    <w:name w:val="Plain Table 3"/>
    <w:basedOn w:val="TableNormal"/>
    <w:uiPriority w:val="43"/>
    <w:rsid w:val="001C332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1C332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1C332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1C332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1C332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v/1Gt3RDa53N/?mibextid=wwXIfr" TargetMode="External"/><Relationship Id="rId13" Type="http://schemas.openxmlformats.org/officeDocument/2006/relationships/hyperlink" Target="https://youtu.be/aL_cQ-kEZkE?si=PBZrtFKtatxJzpNk" TargetMode="External"/><Relationship Id="rId18" Type="http://schemas.openxmlformats.org/officeDocument/2006/relationships/hyperlink" Target="https://mattv.al/qendra-e-sherbimit-ligjor-falas-ne-burrel-e-hapur-per-te-pritur-te-gjitha-grupet-qe-perfshin/" TargetMode="External"/><Relationship Id="rId26" Type="http://schemas.openxmlformats.org/officeDocument/2006/relationships/hyperlink" Target="https://youtu.be/Q9hge-or_0w?si=PPc7TK7AWcmxSKY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6jv28QzZbYU?si=JDw0YPVAzzsSvyXD" TargetMode="External"/><Relationship Id="rId7" Type="http://schemas.openxmlformats.org/officeDocument/2006/relationships/hyperlink" Target="https://youtu.be/E-hnsWlJ8J8?si=41ndvDaKQm5FgSPe" TargetMode="External"/><Relationship Id="rId12" Type="http://schemas.openxmlformats.org/officeDocument/2006/relationships/hyperlink" Target="https://www.facebook.com/share/v/1E5TUVrakh/" TargetMode="External"/><Relationship Id="rId17" Type="http://schemas.openxmlformats.org/officeDocument/2006/relationships/hyperlink" Target="https://youtu.be/VDL7dcDTCOI?si=2BbZMNSuIt9ITxRD3" TargetMode="External"/><Relationship Id="rId25" Type="http://schemas.openxmlformats.org/officeDocument/2006/relationships/hyperlink" Target="https://youtu.be/2WcveMd18x0?si=S0AtNLGe5o8Y1Nt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share/v/18cPiEhgUo/?mibextid=wwXIfr" TargetMode="External"/><Relationship Id="rId20" Type="http://schemas.openxmlformats.org/officeDocument/2006/relationships/hyperlink" Target="https://youtu.be/7qeRS2-mmEs?si=OnT02S5nx_Rcmu08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youtu.be/7qQlwPQZQog?si=kj75ntMLTGNkRbAX" TargetMode="External"/><Relationship Id="rId11" Type="http://schemas.openxmlformats.org/officeDocument/2006/relationships/hyperlink" Target="https://www.youtube.com/watch?v=3wg_OLSMOoQ&amp;pp=ygUbbmRpaG1hIGp1cmlkaWtlIGZhbGFzIGtvcmNl" TargetMode="External"/><Relationship Id="rId24" Type="http://schemas.openxmlformats.org/officeDocument/2006/relationships/hyperlink" Target="https://youtu.be/hu-kCBW6PrQ?si=NAYzHcvod0MMyj7X" TargetMode="External"/><Relationship Id="rId5" Type="http://schemas.openxmlformats.org/officeDocument/2006/relationships/hyperlink" Target="https://youtu.be/p4Ucnkq0ypk?si=m7bBshfrF2I6EgZv" TargetMode="External"/><Relationship Id="rId15" Type="http://schemas.openxmlformats.org/officeDocument/2006/relationships/hyperlink" Target="https://youtu.be/OkC1bPx-Ai0?si=wpf2fgmpm_iLdnEm" TargetMode="External"/><Relationship Id="rId23" Type="http://schemas.openxmlformats.org/officeDocument/2006/relationships/hyperlink" Target="https://youtu.be/TJ3dqfzAfUQ?si=Jk2mJQcNmVlfoE8M" TargetMode="External"/><Relationship Id="rId28" Type="http://schemas.openxmlformats.org/officeDocument/2006/relationships/hyperlink" Target="https://youtu.be/8PI-pp6G6Hk?si=uf6K-Loh9e6A9DJW" TargetMode="External"/><Relationship Id="rId10" Type="http://schemas.openxmlformats.org/officeDocument/2006/relationships/hyperlink" Target="https://youtu.be/MiS09ptrY3U?si=p5OR0q6EBT7Sxoro" TargetMode="External"/><Relationship Id="rId19" Type="http://schemas.openxmlformats.org/officeDocument/2006/relationships/hyperlink" Target="https://youtu.be/9zz49LOWP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UAoVCBRKZk8?si=5X-rMfoVEBTLKsTV" TargetMode="External"/><Relationship Id="rId14" Type="http://schemas.openxmlformats.org/officeDocument/2006/relationships/hyperlink" Target="https://youtu.be/LanHod8YQi4?si=mGqzNAmX9z2LaPkk" TargetMode="External"/><Relationship Id="rId22" Type="http://schemas.openxmlformats.org/officeDocument/2006/relationships/hyperlink" Target="https://youtu.be/Sw1gpN-tq5k?si=rbJSHFNHcLCU0KZR" TargetMode="External"/><Relationship Id="rId27" Type="http://schemas.openxmlformats.org/officeDocument/2006/relationships/hyperlink" Target="https://youtu.be/aLmmssgaVIQ?si=MQTjGpajOPsStQ5o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Cela</dc:creator>
  <cp:keywords/>
  <dc:description/>
  <cp:lastModifiedBy>Helga Cela</cp:lastModifiedBy>
  <cp:revision>2</cp:revision>
  <cp:lastPrinted>2026-02-16T08:11:00Z</cp:lastPrinted>
  <dcterms:created xsi:type="dcterms:W3CDTF">2026-02-16T09:06:00Z</dcterms:created>
  <dcterms:modified xsi:type="dcterms:W3CDTF">2026-02-16T09:06:00Z</dcterms:modified>
</cp:coreProperties>
</file>