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4B5D" w14:textId="77777777" w:rsidR="001C3324" w:rsidRPr="001C3324" w:rsidRDefault="001C3324" w:rsidP="001C3324">
      <w:pPr>
        <w:spacing w:before="100"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C3324">
        <w:rPr>
          <w:rFonts w:ascii="Times New Roman" w:eastAsia="Times New Roman" w:hAnsi="Times New Roman" w:cs="Times New Roman"/>
          <w:kern w:val="0"/>
          <w14:ligatures w14:val="none"/>
        </w:rPr>
        <w:t>Për vitin 2025 janë zhvilluar</w:t>
      </w:r>
      <w:r w:rsidRPr="001C332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Pr="001C3324">
        <w:rPr>
          <w:rFonts w:ascii="Times New Roman" w:eastAsia="Times New Roman" w:hAnsi="Times New Roman" w:cs="Times New Roman"/>
          <w:b/>
          <w:i/>
          <w:color w:val="C00000"/>
          <w:kern w:val="0"/>
          <w14:ligatures w14:val="none"/>
        </w:rPr>
        <w:t>525 takime/aktivitete ndërgjegjësuese</w:t>
      </w:r>
      <w:r w:rsidRPr="001C3324">
        <w:rPr>
          <w:rFonts w:ascii="Times New Roman" w:eastAsia="Times New Roman" w:hAnsi="Times New Roman" w:cs="Times New Roman"/>
          <w:i/>
          <w:color w:val="C00000"/>
          <w:kern w:val="0"/>
          <w14:ligatures w14:val="none"/>
        </w:rPr>
        <w:t xml:space="preserve"> </w:t>
      </w:r>
      <w:r w:rsidRPr="001C3324">
        <w:rPr>
          <w:rFonts w:ascii="Times New Roman" w:eastAsia="Times New Roman" w:hAnsi="Times New Roman" w:cs="Times New Roman"/>
          <w:b/>
          <w:i/>
          <w:color w:val="C00000"/>
          <w:kern w:val="0"/>
          <w14:ligatures w14:val="none"/>
        </w:rPr>
        <w:t>nga QSHNJP</w:t>
      </w:r>
      <w:r w:rsidRPr="001C3324">
        <w:rPr>
          <w:rFonts w:ascii="Times New Roman" w:eastAsia="Times New Roman" w:hAnsi="Times New Roman" w:cs="Times New Roman"/>
          <w:kern w:val="0"/>
          <w14:ligatures w14:val="none"/>
        </w:rPr>
        <w:t>, të shtrira në 20 qytete të Shqipërisë, të renditura në Buletinet Informative të vendosura në vijim.</w:t>
      </w:r>
    </w:p>
    <w:p w14:paraId="0BF2EABB" w14:textId="77777777" w:rsidR="001C3324" w:rsidRPr="001C3324" w:rsidRDefault="001C3324" w:rsidP="001C3324">
      <w:pPr>
        <w:spacing w:before="100"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21"/>
      </w:tblGrid>
      <w:tr w:rsidR="001C3324" w:rsidRPr="001C3324" w14:paraId="54A56820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BDD6EE"/>
            <w:vAlign w:val="center"/>
          </w:tcPr>
          <w:p w14:paraId="0123C767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bookmarkStart w:id="0" w:name="_Hlk219714699"/>
            <w:bookmarkStart w:id="1" w:name="_Hlk219712840"/>
            <w:r w:rsidRPr="001C3324">
              <w:rPr>
                <w:rFonts w:ascii="Times New Roman" w:hAnsi="Times New Roman" w:cs="Times New Roman"/>
                <w:b/>
                <w:bCs/>
              </w:rPr>
              <w:t>Qendra e Shërbimit të Ndihmës Juridike Parësore Tiranë</w:t>
            </w:r>
          </w:p>
        </w:tc>
      </w:tr>
      <w:tr w:rsidR="001C3324" w:rsidRPr="001C3324" w14:paraId="0EC5F5AD" w14:textId="77777777" w:rsidTr="001C3324">
        <w:trPr>
          <w:trHeight w:val="620"/>
        </w:trPr>
        <w:tc>
          <w:tcPr>
            <w:tcW w:w="1795" w:type="dxa"/>
            <w:shd w:val="clear" w:color="auto" w:fill="8EAADB"/>
          </w:tcPr>
          <w:p w14:paraId="689865D2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3987188F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5E20BF2C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AB8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14.02.2025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3FB6AD3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aktivitet në kuadër të 15–22 Shkurtit, “Java e ndërgjegjësimit për mbrojtjen e viktimave të krimit”.</w:t>
            </w:r>
          </w:p>
        </w:tc>
      </w:tr>
      <w:tr w:rsidR="001C3324" w:rsidRPr="001C3324" w14:paraId="70FDCE1E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52D5C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17.02.2025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69E0D2A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aktivitet në kuadër të 15–22 Shkurtit, “Java e ndërgjegjësimit për mbrojtjen e viktimave të krimit”.</w:t>
            </w:r>
          </w:p>
        </w:tc>
      </w:tr>
      <w:tr w:rsidR="001C3324" w:rsidRPr="001C3324" w14:paraId="5AF435FF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4E5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20.02.2025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529FE3D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aktivitet në kuadër të 15–22 Shkurtit, “Java e ndërgjegjësimit për mbrojtjen e viktimave të krimit”.</w:t>
            </w:r>
          </w:p>
        </w:tc>
      </w:tr>
      <w:tr w:rsidR="001C3324" w:rsidRPr="001C3324" w14:paraId="1C6827DE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CB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21.02.2025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5500D7E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aktivitet në kuadër të 15–22 Shkurtit, “Java e ndërgjegjësimit për mbrojtjen e viktimave të krimit”.</w:t>
            </w:r>
          </w:p>
        </w:tc>
      </w:tr>
      <w:tr w:rsidR="001C3324" w:rsidRPr="001C3324" w14:paraId="7FF81CE4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2CC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15.02.2025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239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aktivitet në kuadër të 15–22 Shkurtit, “Java e ndërgjegjësimit për mbrojtjen e viktimave të krimit”.</w:t>
            </w:r>
          </w:p>
        </w:tc>
      </w:tr>
      <w:tr w:rsidR="001C3324" w:rsidRPr="001C3324" w14:paraId="33489082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556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28.02.2025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05CD628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mori pjesë në aktivitetin me temë “Mbrojtja e të drejtave të konsumatorit dhe siguria ushqimore”.</w:t>
            </w:r>
          </w:p>
        </w:tc>
      </w:tr>
      <w:bookmarkEnd w:id="0"/>
      <w:tr w:rsidR="001C3324" w:rsidRPr="001C3324" w14:paraId="662ECF0B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941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10.03.2025</w:t>
            </w:r>
          </w:p>
        </w:tc>
        <w:tc>
          <w:tcPr>
            <w:tcW w:w="7221" w:type="dxa"/>
          </w:tcPr>
          <w:p w14:paraId="0628CC3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zhvilloi një trajnim për studentët e Fakultetit të Drejtësisë, Universiteti i Tiranës.</w:t>
            </w:r>
          </w:p>
        </w:tc>
      </w:tr>
      <w:tr w:rsidR="001C3324" w:rsidRPr="001C3324" w14:paraId="2061093B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B5E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11.03.2025</w:t>
            </w:r>
          </w:p>
        </w:tc>
        <w:tc>
          <w:tcPr>
            <w:tcW w:w="7221" w:type="dxa"/>
          </w:tcPr>
          <w:p w14:paraId="51540C1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trajnim për studentët e Fakultetit të Drejtësisë, Universiteti Europian i Tiranës.</w:t>
            </w:r>
          </w:p>
        </w:tc>
      </w:tr>
      <w:tr w:rsidR="001C3324" w:rsidRPr="001C3324" w14:paraId="23B74B29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D05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15.04.2025</w:t>
            </w:r>
          </w:p>
        </w:tc>
        <w:tc>
          <w:tcPr>
            <w:tcW w:w="7221" w:type="dxa"/>
          </w:tcPr>
          <w:p w14:paraId="6B652E8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aktivitet me temë “Akses në drejtësi dhe barazi para ligjit për personat me aftësi të kufizuar”.</w:t>
            </w:r>
          </w:p>
        </w:tc>
      </w:tr>
      <w:tr w:rsidR="001C3324" w:rsidRPr="001C3324" w14:paraId="2424870B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347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7221" w:type="dxa"/>
          </w:tcPr>
          <w:p w14:paraId="13A7B70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aktivitet “Street Law”.</w:t>
            </w:r>
          </w:p>
        </w:tc>
      </w:tr>
      <w:tr w:rsidR="001C3324" w:rsidRPr="001C3324" w14:paraId="1019C3A8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772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23.04.2025</w:t>
            </w:r>
          </w:p>
        </w:tc>
        <w:tc>
          <w:tcPr>
            <w:tcW w:w="7221" w:type="dxa"/>
          </w:tcPr>
          <w:p w14:paraId="24B0076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aktivitet në kuadër të Ditës Kombëtare të Romëve.</w:t>
            </w:r>
          </w:p>
        </w:tc>
      </w:tr>
      <w:tr w:rsidR="001C3324" w:rsidRPr="001C3324" w14:paraId="404FE8BA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BC7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29.04.2025</w:t>
            </w:r>
          </w:p>
        </w:tc>
        <w:tc>
          <w:tcPr>
            <w:tcW w:w="7221" w:type="dxa"/>
          </w:tcPr>
          <w:p w14:paraId="3E117F5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zhvilloi një aktivitet informues në kuadër të bashkëpunimit me përfaqësues të bashkive të vogla, me mbështetjen e OSBE-së.</w:t>
            </w:r>
          </w:p>
        </w:tc>
      </w:tr>
      <w:tr w:rsidR="001C3324" w:rsidRPr="001C3324" w14:paraId="64F9902E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A00E8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13.05.2025</w:t>
            </w:r>
          </w:p>
        </w:tc>
        <w:tc>
          <w:tcPr>
            <w:tcW w:w="7221" w:type="dxa"/>
          </w:tcPr>
          <w:p w14:paraId="1B59F43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aktivitet “Street Law”.</w:t>
            </w:r>
          </w:p>
        </w:tc>
      </w:tr>
      <w:tr w:rsidR="001C3324" w:rsidRPr="001C3324" w14:paraId="52CC1BD7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1D1E2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7221" w:type="dxa"/>
          </w:tcPr>
          <w:p w14:paraId="5919EDF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zhvilloi një aktivitet me përfaqësues të bashkive të vogla, me mbështetjen e OSBE-së, në Bashkinë Peqin.</w:t>
            </w:r>
          </w:p>
        </w:tc>
      </w:tr>
      <w:tr w:rsidR="001C3324" w:rsidRPr="001C3324" w14:paraId="03DE562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54D68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7221" w:type="dxa"/>
          </w:tcPr>
          <w:p w14:paraId="00B6E79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zhvilloi një aktivitet me përfaqësues të bashkive të vogla, me mbështetjen e OSBE-së, në Bashkinë Rrogozhinë.</w:t>
            </w:r>
          </w:p>
        </w:tc>
      </w:tr>
      <w:tr w:rsidR="001C3324" w:rsidRPr="001C3324" w14:paraId="6C1CF768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040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04.06.2025</w:t>
            </w:r>
          </w:p>
        </w:tc>
        <w:tc>
          <w:tcPr>
            <w:tcW w:w="7221" w:type="dxa"/>
          </w:tcPr>
          <w:p w14:paraId="1352D75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aktivitet në kuadër të “Ditës Ndërkombëtare të të miturve, viktima të agresionit”.</w:t>
            </w:r>
          </w:p>
        </w:tc>
      </w:tr>
      <w:tr w:rsidR="001C3324" w:rsidRPr="001C3324" w14:paraId="2EE9E32D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96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10.06.2025</w:t>
            </w:r>
          </w:p>
        </w:tc>
        <w:tc>
          <w:tcPr>
            <w:tcW w:w="7221" w:type="dxa"/>
          </w:tcPr>
          <w:p w14:paraId="3D422DF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mori pjesë në workshopin për nismën “Access to Justice Action”.</w:t>
            </w:r>
          </w:p>
        </w:tc>
      </w:tr>
      <w:tr w:rsidR="001C3324" w:rsidRPr="001C3324" w14:paraId="36EFAAC6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00A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19.06.2025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36CECF3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aktivitet “Street Law” në kuadër të Ditës Ndërkombëtare Kundër Dhunës.</w:t>
            </w:r>
          </w:p>
        </w:tc>
      </w:tr>
      <w:bookmarkEnd w:id="1"/>
      <w:tr w:rsidR="001C3324" w:rsidRPr="001C3324" w14:paraId="21AB9098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403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23.06.2025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CF4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  <w:lang w:val="fr-FR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QSHNJP Tiranë organizoi afishimin e posterave informuese.</w:t>
            </w:r>
          </w:p>
        </w:tc>
      </w:tr>
      <w:tr w:rsidR="001C3324" w:rsidRPr="001C3324" w14:paraId="080BACD6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6E5F8" w14:textId="77777777" w:rsidR="001C3324" w:rsidRPr="001C3324" w:rsidRDefault="001C3324" w:rsidP="001C33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24.06.2025</w:t>
            </w:r>
          </w:p>
        </w:tc>
        <w:tc>
          <w:tcPr>
            <w:tcW w:w="7221" w:type="dxa"/>
          </w:tcPr>
          <w:p w14:paraId="4841314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QSHNJP Tiranë organizoi afishimin e posterave informuese.</w:t>
            </w:r>
          </w:p>
        </w:tc>
      </w:tr>
      <w:tr w:rsidR="001C3324" w:rsidRPr="001C3324" w14:paraId="127375BE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4AE2" w14:textId="77777777" w:rsidR="001C3324" w:rsidRPr="001C3324" w:rsidRDefault="001C3324" w:rsidP="001C33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25.06.2025</w:t>
            </w:r>
          </w:p>
        </w:tc>
        <w:tc>
          <w:tcPr>
            <w:tcW w:w="7221" w:type="dxa"/>
          </w:tcPr>
          <w:p w14:paraId="642FA25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QSHNJP Tiranë organizoi afishimin e posterave informuese.</w:t>
            </w:r>
          </w:p>
        </w:tc>
      </w:tr>
      <w:tr w:rsidR="001C3324" w:rsidRPr="001C3324" w14:paraId="471F2CC7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ABD9" w14:textId="77777777" w:rsidR="001C3324" w:rsidRPr="001C3324" w:rsidRDefault="001C3324" w:rsidP="001C33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7221" w:type="dxa"/>
          </w:tcPr>
          <w:p w14:paraId="1A659C0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QSHNJP Tiranë organizoi afishimin e posterave informuese.</w:t>
            </w:r>
          </w:p>
        </w:tc>
      </w:tr>
      <w:tr w:rsidR="001C3324" w:rsidRPr="001C3324" w14:paraId="2AB4D491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BAA4" w14:textId="77777777" w:rsidR="001C3324" w:rsidRPr="001C3324" w:rsidRDefault="001C3324" w:rsidP="001C33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27.06.2025</w:t>
            </w:r>
          </w:p>
        </w:tc>
        <w:tc>
          <w:tcPr>
            <w:tcW w:w="7221" w:type="dxa"/>
          </w:tcPr>
          <w:p w14:paraId="00D5F21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QSHNJP Tiranë organizoi afishimin e posterave informuese.</w:t>
            </w:r>
          </w:p>
        </w:tc>
      </w:tr>
      <w:tr w:rsidR="001C3324" w:rsidRPr="001C3324" w14:paraId="79915E8E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7658" w14:textId="77777777" w:rsidR="001C3324" w:rsidRPr="001C3324" w:rsidRDefault="001C3324" w:rsidP="001C33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09.07.2025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4808181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aktivitet “Street Law”.</w:t>
            </w:r>
          </w:p>
        </w:tc>
      </w:tr>
      <w:tr w:rsidR="001C3324" w:rsidRPr="001C3324" w14:paraId="5801351D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67DE" w14:textId="77777777" w:rsidR="001C3324" w:rsidRPr="001C3324" w:rsidRDefault="001C3324" w:rsidP="001C33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29.07.2025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9A4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aktivitet “Street Law”.</w:t>
            </w:r>
          </w:p>
        </w:tc>
      </w:tr>
      <w:tr w:rsidR="001C3324" w:rsidRPr="001C3324" w14:paraId="14AD1F30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70AD" w14:textId="77777777" w:rsidR="001C3324" w:rsidRPr="001C3324" w:rsidRDefault="001C3324" w:rsidP="001C33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04.09.2025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0572803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aktivitet “Street Law” në kuadër të Ditës Ndërkombëtare të Bamirësisë.</w:t>
            </w:r>
          </w:p>
        </w:tc>
      </w:tr>
      <w:tr w:rsidR="001C3324" w:rsidRPr="001C3324" w14:paraId="1852DC40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352D" w14:textId="77777777" w:rsidR="001C3324" w:rsidRPr="001C3324" w:rsidRDefault="001C3324" w:rsidP="001C33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22.09.2025</w:t>
            </w:r>
          </w:p>
        </w:tc>
        <w:tc>
          <w:tcPr>
            <w:tcW w:w="7221" w:type="dxa"/>
          </w:tcPr>
          <w:p w14:paraId="140ED6C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aktivitet “Street Law”.</w:t>
            </w:r>
          </w:p>
        </w:tc>
      </w:tr>
      <w:tr w:rsidR="001C3324" w:rsidRPr="001C3324" w14:paraId="63BB0313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710" w14:textId="77777777" w:rsidR="001C3324" w:rsidRPr="001C3324" w:rsidRDefault="001C3324" w:rsidP="001C33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23.09.2025</w:t>
            </w:r>
          </w:p>
        </w:tc>
        <w:tc>
          <w:tcPr>
            <w:tcW w:w="7221" w:type="dxa"/>
          </w:tcPr>
          <w:p w14:paraId="2D2AF30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takim me OJF-në Qendra “Barazi dhe Përfshirje”.</w:t>
            </w:r>
          </w:p>
        </w:tc>
      </w:tr>
      <w:tr w:rsidR="001C3324" w:rsidRPr="001C3324" w14:paraId="7A3830CD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970" w14:textId="77777777" w:rsidR="001C3324" w:rsidRPr="001C3324" w:rsidRDefault="001C3324" w:rsidP="001C33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02.10.2025</w:t>
            </w:r>
          </w:p>
        </w:tc>
        <w:tc>
          <w:tcPr>
            <w:tcW w:w="7221" w:type="dxa"/>
          </w:tcPr>
          <w:p w14:paraId="651538F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aktivitet në kuadër të Ditës Ndërkombëtare të të Moshuarve.</w:t>
            </w:r>
          </w:p>
        </w:tc>
      </w:tr>
      <w:tr w:rsidR="001C3324" w:rsidRPr="001C3324" w14:paraId="0CFAAF34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2215" w14:textId="77777777" w:rsidR="001C3324" w:rsidRPr="001C3324" w:rsidRDefault="001C3324" w:rsidP="001C33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03.10.2025</w:t>
            </w:r>
          </w:p>
        </w:tc>
        <w:tc>
          <w:tcPr>
            <w:tcW w:w="7221" w:type="dxa"/>
          </w:tcPr>
          <w:p w14:paraId="37E951F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aktivitet në kuadër të Ditës Ndërkombëtare Pa Dhunë.</w:t>
            </w:r>
          </w:p>
        </w:tc>
      </w:tr>
      <w:tr w:rsidR="001C3324" w:rsidRPr="001C3324" w14:paraId="3D0180C4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0708" w14:textId="77777777" w:rsidR="001C3324" w:rsidRPr="001C3324" w:rsidRDefault="001C3324" w:rsidP="001C33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06.10.2025</w:t>
            </w:r>
          </w:p>
        </w:tc>
        <w:tc>
          <w:tcPr>
            <w:tcW w:w="7221" w:type="dxa"/>
          </w:tcPr>
          <w:p w14:paraId="4FBA66A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QSHNJP Tiranë organizoi takim me OJF-në Qendra “CEDI”.</w:t>
            </w:r>
          </w:p>
        </w:tc>
      </w:tr>
      <w:tr w:rsidR="001C3324" w:rsidRPr="001C3324" w14:paraId="14910004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C673" w14:textId="77777777" w:rsidR="001C3324" w:rsidRPr="001C3324" w:rsidRDefault="001C3324" w:rsidP="001C33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29.10.2025</w:t>
            </w:r>
          </w:p>
        </w:tc>
        <w:tc>
          <w:tcPr>
            <w:tcW w:w="7221" w:type="dxa"/>
          </w:tcPr>
          <w:p w14:paraId="418B358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organizoi pjesëmarrje në aktivitetin e organizuar nga Qendra “Streha”.</w:t>
            </w:r>
          </w:p>
        </w:tc>
      </w:tr>
      <w:tr w:rsidR="001C3324" w:rsidRPr="001C3324" w14:paraId="65C370A4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64FC" w14:textId="77777777" w:rsidR="001C3324" w:rsidRPr="001C3324" w:rsidRDefault="001C3324" w:rsidP="001C33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30.10.2025</w:t>
            </w:r>
          </w:p>
        </w:tc>
        <w:tc>
          <w:tcPr>
            <w:tcW w:w="7221" w:type="dxa"/>
          </w:tcPr>
          <w:p w14:paraId="1EC0CE9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QSHNJP Tiranë organizoi aktivitet informues në gjimnazin “Sander Prosi”.</w:t>
            </w:r>
          </w:p>
        </w:tc>
      </w:tr>
      <w:tr w:rsidR="001C3324" w:rsidRPr="001C3324" w14:paraId="7F51DA4E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3D57" w14:textId="77777777" w:rsidR="001C3324" w:rsidRPr="001C3324" w:rsidRDefault="001C3324" w:rsidP="001C33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07.11.2025</w:t>
            </w:r>
          </w:p>
        </w:tc>
        <w:tc>
          <w:tcPr>
            <w:tcW w:w="7221" w:type="dxa"/>
          </w:tcPr>
          <w:p w14:paraId="4ACEEC7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mori pjesë në trajnimin me temë “Rritja e kapaciteteve të ofruesve të ndihmës juridike parësore për viktimat e dhunës me bazë gjinore dhe dhunës në familje”.</w:t>
            </w:r>
          </w:p>
        </w:tc>
      </w:tr>
      <w:tr w:rsidR="001C3324" w:rsidRPr="001C3324" w14:paraId="6A5DDAF3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DD13" w14:textId="77777777" w:rsidR="001C3324" w:rsidRPr="001C3324" w:rsidRDefault="001C3324" w:rsidP="001C33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12.11.2025</w:t>
            </w:r>
          </w:p>
        </w:tc>
        <w:tc>
          <w:tcPr>
            <w:tcW w:w="7221" w:type="dxa"/>
          </w:tcPr>
          <w:p w14:paraId="279DC36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mori pjesë në trajnimin me temë “Të drejtat e konsumatorit dhe kategoritë që preken”.</w:t>
            </w:r>
          </w:p>
        </w:tc>
      </w:tr>
      <w:tr w:rsidR="001C3324" w:rsidRPr="001C3324" w14:paraId="75509DC3" w14:textId="77777777" w:rsidTr="000470C6">
        <w:trPr>
          <w:trHeight w:val="84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447" w14:textId="77777777" w:rsidR="001C3324" w:rsidRPr="001C3324" w:rsidRDefault="001C3324" w:rsidP="001C3324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23.12.2025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762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Tiranë zhvilloi takimin me temë: “Forcimi i të Drejtave të Punës dhe Barazisë Gjinore”.</w:t>
            </w:r>
          </w:p>
        </w:tc>
      </w:tr>
      <w:tr w:rsidR="001C3324" w:rsidRPr="001C3324" w14:paraId="7E6ED000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30C13083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1C3324">
              <w:rPr>
                <w:rFonts w:ascii="Times New Roman" w:hAnsi="Times New Roman" w:cs="Times New Roman"/>
                <w:b/>
                <w:bCs/>
              </w:rPr>
              <w:t>Qendra e Shërbimit të Ndihmës Juridike Parësore Durrës</w:t>
            </w:r>
          </w:p>
        </w:tc>
      </w:tr>
      <w:tr w:rsidR="001C3324" w:rsidRPr="001C3324" w14:paraId="72D51A9C" w14:textId="77777777" w:rsidTr="001C3324">
        <w:trPr>
          <w:trHeight w:val="620"/>
        </w:trPr>
        <w:tc>
          <w:tcPr>
            <w:tcW w:w="1795" w:type="dxa"/>
            <w:shd w:val="clear" w:color="auto" w:fill="8EAADB"/>
          </w:tcPr>
          <w:p w14:paraId="7C2E9BF6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23223843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27BEBD7A" w14:textId="77777777" w:rsidTr="000470C6">
        <w:trPr>
          <w:trHeight w:val="10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BC5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23.01.2025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3DC7742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mori pjesë në trajnimin për forcimin e kapaciteteve të përfaqësuesve të institucioneve lokale mbi parandalimin e abuzimit të burimeve shtetërore për përfitim elektoral.</w:t>
            </w:r>
          </w:p>
        </w:tc>
      </w:tr>
      <w:tr w:rsidR="001C3324" w:rsidRPr="001C3324" w14:paraId="3BAF027B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C09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24.01.2025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1C2467C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ndërgjegjësimit dhe informimit mbi ndihmën juridike të garantuar nga shteti me temë “Promovimi i ndihmës juridike falas”.</w:t>
            </w:r>
          </w:p>
        </w:tc>
      </w:tr>
      <w:tr w:rsidR="001C3324" w:rsidRPr="001C3324" w14:paraId="23004C28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0ED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24.02.2025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2AE80B2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ndërgjegjësimit të publikut për mbrojtjen e viktimave të krimit.</w:t>
            </w:r>
          </w:p>
        </w:tc>
      </w:tr>
      <w:tr w:rsidR="001C3324" w:rsidRPr="001C3324" w14:paraId="34E28FB7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597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27.02.2025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2053409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ndërgjegjësimit të publikut për mbrojtjen e viktimave të krimit.</w:t>
            </w:r>
          </w:p>
        </w:tc>
      </w:tr>
      <w:tr w:rsidR="001C3324" w:rsidRPr="001C3324" w14:paraId="11A5A18B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40A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21.03.2025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83C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Ditës Ndërkombëtare për Eleminimin e Diskriminimit Racial.</w:t>
            </w:r>
          </w:p>
        </w:tc>
      </w:tr>
      <w:tr w:rsidR="001C3324" w:rsidRPr="001C3324" w14:paraId="61C144A4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1E2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27.03.2025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36186AA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Ditës Ndërkombëtare të së Drejtës për të Vërtetën lidhur me shkeljet e rënda të të drejtave të njeriut dhe për dinjitetin e viktimave.</w:t>
            </w:r>
          </w:p>
        </w:tc>
      </w:tr>
      <w:tr w:rsidR="001C3324" w:rsidRPr="001C3324" w14:paraId="36B43C17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209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11.04.2025</w:t>
            </w:r>
          </w:p>
        </w:tc>
        <w:tc>
          <w:tcPr>
            <w:tcW w:w="7221" w:type="dxa"/>
          </w:tcPr>
          <w:p w14:paraId="31B638F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Ditës Ndërkombëtare të Romëve.</w:t>
            </w:r>
          </w:p>
        </w:tc>
      </w:tr>
      <w:tr w:rsidR="001C3324" w:rsidRPr="001C3324" w14:paraId="4FD19917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087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09.05.2025</w:t>
            </w:r>
          </w:p>
        </w:tc>
        <w:tc>
          <w:tcPr>
            <w:tcW w:w="7221" w:type="dxa"/>
          </w:tcPr>
          <w:p w14:paraId="20BB62F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Ditës Kombëtare të Drejtësisë.</w:t>
            </w:r>
          </w:p>
        </w:tc>
      </w:tr>
      <w:tr w:rsidR="001C3324" w:rsidRPr="001C3324" w14:paraId="6FDA30F0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F9F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15.05.2025</w:t>
            </w:r>
          </w:p>
        </w:tc>
        <w:tc>
          <w:tcPr>
            <w:tcW w:w="7221" w:type="dxa"/>
          </w:tcPr>
          <w:p w14:paraId="6F85820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Ditës Kombëtare të Familjes.</w:t>
            </w:r>
          </w:p>
        </w:tc>
      </w:tr>
      <w:tr w:rsidR="001C3324" w:rsidRPr="001C3324" w14:paraId="10668A33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64B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7221" w:type="dxa"/>
          </w:tcPr>
          <w:p w14:paraId="77E7BDB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ndërgjegjësimit dhe informimit mbi ndihmën juridike të garantuar nga shteti me temë “Promovimi i ndihmës juridike falas” në bashkitë e vogla, Bashkia Sukth.</w:t>
            </w:r>
          </w:p>
        </w:tc>
      </w:tr>
      <w:tr w:rsidR="001C3324" w:rsidRPr="001C3324" w14:paraId="61715F19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834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7221" w:type="dxa"/>
          </w:tcPr>
          <w:p w14:paraId="0249BA0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ndërgjegjësimit dhe informimit mbi ndihmën juridike të garantuar nga shteti me temë “Promovimi i ndihmës juridike falas” në bashkitë e vogla, Bashkia Shijak.</w:t>
            </w:r>
          </w:p>
        </w:tc>
      </w:tr>
      <w:tr w:rsidR="001C3324" w:rsidRPr="001C3324" w14:paraId="229E84A1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3EC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23.05.2025</w:t>
            </w:r>
          </w:p>
        </w:tc>
        <w:tc>
          <w:tcPr>
            <w:tcW w:w="7221" w:type="dxa"/>
          </w:tcPr>
          <w:p w14:paraId="0226B94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ndërgjegjësimit dhe informimit mbi ndihmën juridike të garantuar nga shteti me temë “Promovimi i ndihmës juridike falas”.</w:t>
            </w:r>
          </w:p>
        </w:tc>
      </w:tr>
      <w:tr w:rsidR="001C3324" w:rsidRPr="001C3324" w14:paraId="6CC5648F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D1E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26.05.2025</w:t>
            </w:r>
          </w:p>
        </w:tc>
        <w:tc>
          <w:tcPr>
            <w:tcW w:w="7221" w:type="dxa"/>
          </w:tcPr>
          <w:p w14:paraId="224C863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ndërgjegjësimit dhe informimit mbi ndihmën juridike të garantuar nga shteti me temë “Promovimi i ndihmës juridike falas”.</w:t>
            </w:r>
          </w:p>
        </w:tc>
      </w:tr>
      <w:tr w:rsidR="001C3324" w:rsidRPr="001C3324" w14:paraId="23BD8196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C2D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03.06.2025</w:t>
            </w:r>
          </w:p>
        </w:tc>
        <w:tc>
          <w:tcPr>
            <w:tcW w:w="7221" w:type="dxa"/>
          </w:tcPr>
          <w:p w14:paraId="50D202A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Ditës Ndërkombëtare të Fëmijëve të Pafajshëm dhe Viktima të Agresionit.</w:t>
            </w:r>
          </w:p>
        </w:tc>
      </w:tr>
      <w:tr w:rsidR="001C3324" w:rsidRPr="001C3324" w14:paraId="0E0E0179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300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09.06.2025</w:t>
            </w:r>
          </w:p>
        </w:tc>
        <w:tc>
          <w:tcPr>
            <w:tcW w:w="7221" w:type="dxa"/>
          </w:tcPr>
          <w:p w14:paraId="6C3D7DB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mori pjesë në hartimin e manualit në kuadër të ndërgjegjësimit dhe informimit mbi ndihmën juridike të garantuar nga shteti me temë “Promovimi i ndihmës juridike falas”.</w:t>
            </w:r>
          </w:p>
        </w:tc>
      </w:tr>
      <w:tr w:rsidR="001C3324" w:rsidRPr="001C3324" w14:paraId="024C9B4A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46D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7221" w:type="dxa"/>
          </w:tcPr>
          <w:p w14:paraId="2AB87AD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zhvilloi një aktivitet në kuadër të forcimit të bashkëpunimit ndërinstitucional në nivel vendor dhe referimit të rasteve pranë Gjykatës së Shkallës së Parë të Juridiksionit të Përgjithshëm Durrës.</w:t>
            </w:r>
          </w:p>
        </w:tc>
      </w:tr>
      <w:tr w:rsidR="001C3324" w:rsidRPr="001C3324" w14:paraId="0FEC5753" w14:textId="77777777" w:rsidTr="000470C6">
        <w:trPr>
          <w:trHeight w:val="98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26E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25.06.2025</w:t>
            </w:r>
          </w:p>
        </w:tc>
        <w:tc>
          <w:tcPr>
            <w:tcW w:w="7221" w:type="dxa"/>
          </w:tcPr>
          <w:p w14:paraId="7E57F8A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mori pjesë në hartimin e manualit në kuadër të ndërgjegjësimit dhe informimit mbi ndihmën juridike të garantuar nga shteti me temë “Promovimi i ndihmës juridike falas”.</w:t>
            </w:r>
          </w:p>
        </w:tc>
      </w:tr>
      <w:tr w:rsidR="001C3324" w:rsidRPr="001C3324" w14:paraId="6308E561" w14:textId="77777777" w:rsidTr="000470C6">
        <w:trPr>
          <w:trHeight w:val="1007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C77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27.06.2025</w:t>
            </w:r>
          </w:p>
        </w:tc>
        <w:tc>
          <w:tcPr>
            <w:tcW w:w="7221" w:type="dxa"/>
          </w:tcPr>
          <w:p w14:paraId="159728E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ndërgjegjësimit dhe informimit mbi ndihmën juridike të garantuar nga shteti me temë “Promovimi i ndihmës juridike falas” në bashkitë e vogla, Njësia Administrative Manëz.</w:t>
            </w:r>
          </w:p>
        </w:tc>
      </w:tr>
      <w:tr w:rsidR="001C3324" w:rsidRPr="001C3324" w14:paraId="29218304" w14:textId="77777777" w:rsidTr="000470C6">
        <w:trPr>
          <w:trHeight w:val="104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B4A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27.06.2025</w:t>
            </w:r>
          </w:p>
        </w:tc>
        <w:tc>
          <w:tcPr>
            <w:tcW w:w="7221" w:type="dxa"/>
          </w:tcPr>
          <w:p w14:paraId="37A3FCA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Ditës Ndërkombëtare Kundër Abuzimit dhe Trafikimit të Drogave si dhe Ditës Ndërkombëtare të Kombeve të Bashkuara në Mbështetjen e Viktimave të Torturës.</w:t>
            </w:r>
          </w:p>
        </w:tc>
      </w:tr>
      <w:tr w:rsidR="001C3324" w:rsidRPr="001C3324" w14:paraId="62C36BD2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83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04.07.2025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33C3348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ndërgjegjësimit dhe informimit mbi ndihmën juridike të garantuar nga shteti me temë “Promovimi i ndihmës juridike falas”.</w:t>
            </w:r>
          </w:p>
        </w:tc>
      </w:tr>
      <w:tr w:rsidR="001C3324" w:rsidRPr="001C3324" w14:paraId="13FB3F23" w14:textId="77777777" w:rsidTr="000470C6">
        <w:trPr>
          <w:trHeight w:val="1007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416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10.07.2025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549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ndërgjegjësimit dhe informimit mbi ndihmën juridike të garantuar nga shteti me temë “Promovimi i ndihmës juridike falas”.</w:t>
            </w:r>
          </w:p>
        </w:tc>
      </w:tr>
      <w:tr w:rsidR="001C3324" w:rsidRPr="001C3324" w14:paraId="104B5D5C" w14:textId="77777777" w:rsidTr="001C3324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1D51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23.09.2025</w:t>
            </w:r>
          </w:p>
          <w:p w14:paraId="4949AA9A" w14:textId="77777777" w:rsidR="001C3324" w:rsidRPr="001C3324" w:rsidRDefault="001C3324" w:rsidP="001C3324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2A22B37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mori pjesë në Tryezën e Konsultimit Publik me gjyqtarë dhe prokurorë mbi Kodin e ri Penal.</w:t>
            </w:r>
          </w:p>
        </w:tc>
      </w:tr>
      <w:tr w:rsidR="001C3324" w:rsidRPr="001C3324" w14:paraId="75C8E9E0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3B5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10.10.2025</w:t>
            </w:r>
          </w:p>
        </w:tc>
        <w:tc>
          <w:tcPr>
            <w:tcW w:w="7221" w:type="dxa"/>
          </w:tcPr>
          <w:p w14:paraId="32760C7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Ditës Botërore të Shëndetit Mendor.</w:t>
            </w:r>
          </w:p>
        </w:tc>
      </w:tr>
      <w:tr w:rsidR="001C3324" w:rsidRPr="001C3324" w14:paraId="768A98FE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C11C8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21.10.2025</w:t>
            </w:r>
          </w:p>
        </w:tc>
        <w:tc>
          <w:tcPr>
            <w:tcW w:w="7221" w:type="dxa"/>
          </w:tcPr>
          <w:p w14:paraId="066F4A8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mori pjesë në aktivitetin me temë “Mite dhe fakte mbi seksualitetin e personave me aftësi të kufizuara”.</w:t>
            </w:r>
          </w:p>
        </w:tc>
      </w:tr>
      <w:tr w:rsidR="001C3324" w:rsidRPr="001C3324" w14:paraId="2788EFD2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1C4FD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7221" w:type="dxa"/>
          </w:tcPr>
          <w:p w14:paraId="5F2EF56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mori pjesë në aktivitetin me temë “Lista e udhëzuesve për asistencën personale”.</w:t>
            </w:r>
          </w:p>
        </w:tc>
      </w:tr>
      <w:tr w:rsidR="001C3324" w:rsidRPr="001C3324" w14:paraId="1D771A27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6513B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18.11.2025</w:t>
            </w:r>
          </w:p>
        </w:tc>
        <w:tc>
          <w:tcPr>
            <w:tcW w:w="7221" w:type="dxa"/>
          </w:tcPr>
          <w:p w14:paraId="7FB352A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Ditës Botërore për Parandalimin dhe Shërimin nga Shfrytëzimi Seksual i Fëmijëve, Abuzimi dhe Dhuna pranë Policisë së Shtetit.</w:t>
            </w:r>
          </w:p>
        </w:tc>
      </w:tr>
      <w:tr w:rsidR="001C3324" w:rsidRPr="001C3324" w14:paraId="604B5826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30E4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25.11.2025</w:t>
            </w:r>
          </w:p>
        </w:tc>
        <w:tc>
          <w:tcPr>
            <w:tcW w:w="7221" w:type="dxa"/>
          </w:tcPr>
          <w:p w14:paraId="2AB797E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Ditës Botërore kundër Dhunës me Bazë Gjinore.</w:t>
            </w:r>
          </w:p>
        </w:tc>
      </w:tr>
      <w:tr w:rsidR="001C3324" w:rsidRPr="001C3324" w14:paraId="4BA9F7FD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81A4D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03.12.2025</w:t>
            </w:r>
          </w:p>
        </w:tc>
        <w:tc>
          <w:tcPr>
            <w:tcW w:w="7221" w:type="dxa"/>
          </w:tcPr>
          <w:p w14:paraId="199D895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Ditës Botërore për Personat me Aftësi të Kufizuara.</w:t>
            </w:r>
          </w:p>
        </w:tc>
      </w:tr>
      <w:tr w:rsidR="001C3324" w:rsidRPr="001C3324" w14:paraId="7B0BC84F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B7FA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09.12.2025</w:t>
            </w:r>
          </w:p>
        </w:tc>
        <w:tc>
          <w:tcPr>
            <w:tcW w:w="7221" w:type="dxa"/>
          </w:tcPr>
          <w:p w14:paraId="327CDBD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në kuadër të 16 Ditëve të Aktivizimit kundër Dhunës me Bazë Gjinore.</w:t>
            </w:r>
          </w:p>
        </w:tc>
      </w:tr>
      <w:tr w:rsidR="001C3324" w:rsidRPr="001C3324" w14:paraId="53B06FA2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1077C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10.12.2025</w:t>
            </w:r>
          </w:p>
        </w:tc>
        <w:tc>
          <w:tcPr>
            <w:tcW w:w="7221" w:type="dxa"/>
          </w:tcPr>
          <w:p w14:paraId="28D021E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Durrës organizoi aktivitet Street Law në kuadër të Ditës Ndërkombëtare për të Drejtat e Njeriut.</w:t>
            </w:r>
          </w:p>
        </w:tc>
      </w:tr>
      <w:tr w:rsidR="001C3324" w:rsidRPr="001C3324" w14:paraId="418AEE3C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32B76ADA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1C3324">
              <w:rPr>
                <w:rFonts w:ascii="Times New Roman" w:hAnsi="Times New Roman" w:cs="Times New Roman"/>
                <w:b/>
                <w:bCs/>
              </w:rPr>
              <w:t>Qendra e Shërbimit të Ndihmës Juridike Parësore Lushnje</w:t>
            </w:r>
          </w:p>
        </w:tc>
      </w:tr>
      <w:tr w:rsidR="001C3324" w:rsidRPr="001C3324" w14:paraId="3022B3A9" w14:textId="77777777" w:rsidTr="001C3324">
        <w:trPr>
          <w:trHeight w:val="62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8EAADB"/>
          </w:tcPr>
          <w:p w14:paraId="09E240C0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47DACE21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37F69500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5334E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12.02.2025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1921924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Lushnjë mori pjesë në një aktivitet në kuadër të Ditës së Internetit të Sigurtë, me fokus aspektin ligjor për mbrojtjen e posaçme të të miturve si kategori e veçantë</w:t>
            </w:r>
          </w:p>
        </w:tc>
      </w:tr>
      <w:tr w:rsidR="001C3324" w:rsidRPr="001C3324" w14:paraId="731FBAB5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29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20.02.2025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7D6DAA0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Lushnjë organizoi aktivitet me temë “Ndihma juridike falas – procedura e përfitimit të ndihmës juridike të garantuar nga shteti”</w:t>
            </w:r>
          </w:p>
        </w:tc>
      </w:tr>
      <w:tr w:rsidR="001C3324" w:rsidRPr="001C3324" w14:paraId="0ADA9C1B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A39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12.03.2025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0171EE9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QSHNJP Lushnjë mori pjesë në aktivitetin me temë “Roli i njësive administrative dhe njësive të vlerësimit të nevojave dhe referimit të rasteve në zbatim të legjislacionit për parandalimin dhe luftimin e dhunës në familje”, Bashkia Lushnje. </w:t>
            </w:r>
          </w:p>
        </w:tc>
      </w:tr>
      <w:tr w:rsidR="001C3324" w:rsidRPr="001C3324" w14:paraId="49608657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605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7221" w:type="dxa"/>
          </w:tcPr>
          <w:p w14:paraId="39B3FF9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Lushnjë mori pjesë në konferencën lokale “Me Romët për Romët”, me temë “Promovimi i qeverisjes së mirë dhe fuqizimi i romëve në nivel lokal”.</w:t>
            </w:r>
          </w:p>
        </w:tc>
      </w:tr>
      <w:tr w:rsidR="001C3324" w:rsidRPr="001C3324" w14:paraId="6FD3067C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8C9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25.04.2025</w:t>
            </w:r>
          </w:p>
        </w:tc>
        <w:tc>
          <w:tcPr>
            <w:tcW w:w="7221" w:type="dxa"/>
          </w:tcPr>
          <w:p w14:paraId="2433BC7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Lushnjë mori pjesë në takimin me temë “Dhuna ndaj grave në hapësirën dixhitale – menaxhimi efektiv i rasteve dhe mbrojtja e të dhënave personale”.</w:t>
            </w:r>
          </w:p>
        </w:tc>
      </w:tr>
      <w:tr w:rsidR="001C3324" w:rsidRPr="001C3324" w14:paraId="5430367F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C5A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13.05.2025 </w:t>
            </w:r>
          </w:p>
        </w:tc>
        <w:tc>
          <w:tcPr>
            <w:tcW w:w="7221" w:type="dxa"/>
          </w:tcPr>
          <w:p w14:paraId="38273BD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Lushnjë organizoi aktivitet informues për qytetarët e Lushnjës mbi ndihmën juridike falas, përmbajtjen e saj dhe vendndodhjen e re të qendrës.</w:t>
            </w:r>
          </w:p>
        </w:tc>
      </w:tr>
      <w:tr w:rsidR="001C3324" w:rsidRPr="001C3324" w14:paraId="6E98EBA1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7C3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27.05.2025</w:t>
            </w:r>
          </w:p>
        </w:tc>
        <w:tc>
          <w:tcPr>
            <w:tcW w:w="7221" w:type="dxa"/>
          </w:tcPr>
          <w:p w14:paraId="2C55B1F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Lushnjë organizoi aktivitet Street Law me fokus promovimin e ndihmës juridike falas.</w:t>
            </w:r>
          </w:p>
        </w:tc>
      </w:tr>
      <w:tr w:rsidR="001C3324" w:rsidRPr="001C3324" w14:paraId="4461B5F2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615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02.06.2025</w:t>
            </w:r>
          </w:p>
        </w:tc>
        <w:tc>
          <w:tcPr>
            <w:tcW w:w="7221" w:type="dxa"/>
          </w:tcPr>
          <w:p w14:paraId="06674F8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Lushnjë organizoi aktivitet në kuadër të 1 Qershorit – Dita Ndërkombëtare e Fëmijëve.</w:t>
            </w:r>
          </w:p>
        </w:tc>
      </w:tr>
      <w:tr w:rsidR="001C3324" w:rsidRPr="001C3324" w14:paraId="15B04DC7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D39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11.06.2025</w:t>
            </w:r>
          </w:p>
        </w:tc>
        <w:tc>
          <w:tcPr>
            <w:tcW w:w="7221" w:type="dxa"/>
          </w:tcPr>
          <w:p w14:paraId="22FB170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Lushnjë mori pjesë në takimin me temë “Shërbimet komunitare në ndihmë të familjeve në nevojë”.</w:t>
            </w:r>
          </w:p>
        </w:tc>
      </w:tr>
      <w:tr w:rsidR="001C3324" w:rsidRPr="001C3324" w14:paraId="4F3E48D3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8F0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13.06.2025</w:t>
            </w:r>
          </w:p>
        </w:tc>
        <w:tc>
          <w:tcPr>
            <w:tcW w:w="7221" w:type="dxa"/>
          </w:tcPr>
          <w:p w14:paraId="6F0FE12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Lushnjë mori pjesë në takimin me temë “Shërbimet sociale të integruara për zhvillimin e qëndrueshëm social dhe ekonomik të komuniteteve në nevojë”.</w:t>
            </w:r>
          </w:p>
        </w:tc>
      </w:tr>
      <w:tr w:rsidR="001C3324" w:rsidRPr="001C3324" w14:paraId="47DF87DD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999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18.06.2025</w:t>
            </w:r>
          </w:p>
        </w:tc>
        <w:tc>
          <w:tcPr>
            <w:tcW w:w="7221" w:type="dxa"/>
          </w:tcPr>
          <w:p w14:paraId="7E1D5F5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Lushnjë organizoi aktivitet në kuadër të 19 Qershorit – Dita Ndërkombëtare e Viktimave të Trafikimit.</w:t>
            </w:r>
          </w:p>
        </w:tc>
      </w:tr>
      <w:tr w:rsidR="001C3324" w:rsidRPr="001C3324" w14:paraId="3AC37027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B7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23.06.2025</w:t>
            </w:r>
          </w:p>
        </w:tc>
        <w:tc>
          <w:tcPr>
            <w:tcW w:w="7221" w:type="dxa"/>
          </w:tcPr>
          <w:p w14:paraId="7A9B817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Lushnjë organizoi aktivitet në kuadër të 23 Qershorit – Dita Ndërkombëtare e Egjiptianëve.</w:t>
            </w:r>
          </w:p>
        </w:tc>
      </w:tr>
      <w:tr w:rsidR="001C3324" w:rsidRPr="001C3324" w14:paraId="69EE1B36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69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26.06.2025</w:t>
            </w:r>
          </w:p>
        </w:tc>
        <w:tc>
          <w:tcPr>
            <w:tcW w:w="7221" w:type="dxa"/>
          </w:tcPr>
          <w:p w14:paraId="32B1CC0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Lushnjë organizoi aktivitet në kuadër të 26 Qershorit – Dita Ndërkombëtare Kundër Abuzimit dhe Trafikimit të Drogave si dhe Dita Ndërkombëtare e Kombeve të Bashkuara në Mbështetje të Viktimave të Torturës.</w:t>
            </w:r>
          </w:p>
        </w:tc>
      </w:tr>
      <w:tr w:rsidR="001C3324" w:rsidRPr="001C3324" w14:paraId="69B70F8E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D68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17.07.2025</w:t>
            </w:r>
          </w:p>
        </w:tc>
        <w:tc>
          <w:tcPr>
            <w:tcW w:w="7221" w:type="dxa"/>
          </w:tcPr>
          <w:p w14:paraId="2BB2140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Lushnjë mori pjesë në aktivitetin me temë “Karta Evropiane për Barazinë e Grave dhe Burrave në Jetën Vendore”.</w:t>
            </w:r>
          </w:p>
        </w:tc>
      </w:tr>
      <w:tr w:rsidR="001C3324" w:rsidRPr="001C3324" w14:paraId="69EB76EC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B19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17.07.2025</w:t>
            </w:r>
          </w:p>
        </w:tc>
        <w:tc>
          <w:tcPr>
            <w:tcW w:w="7221" w:type="dxa"/>
          </w:tcPr>
          <w:p w14:paraId="639518F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Lushnjë organizoi takime informuese me fokus promovimin e ndihmës juridike falas në qytetin e Divjakës.</w:t>
            </w:r>
          </w:p>
        </w:tc>
      </w:tr>
      <w:tr w:rsidR="001C3324" w:rsidRPr="001C3324" w14:paraId="4F0B1485" w14:textId="77777777" w:rsidTr="000470C6">
        <w:trPr>
          <w:trHeight w:val="78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289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28.07.2025</w:t>
            </w:r>
          </w:p>
        </w:tc>
        <w:tc>
          <w:tcPr>
            <w:tcW w:w="7221" w:type="dxa"/>
          </w:tcPr>
          <w:p w14:paraId="30A8993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Lushnjë organizoi aktivitet në kuadër të 30 Korrikut – Dita Botërore Kundër Trafikimit të Personave.</w:t>
            </w:r>
          </w:p>
        </w:tc>
      </w:tr>
      <w:tr w:rsidR="001C3324" w:rsidRPr="001C3324" w14:paraId="7E27C06E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771F12F9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bookmarkStart w:id="2" w:name="_Hlk219719679"/>
            <w:r w:rsidRPr="001C3324">
              <w:rPr>
                <w:rFonts w:ascii="Times New Roman" w:hAnsi="Times New Roman" w:cs="Times New Roman"/>
                <w:b/>
                <w:bCs/>
              </w:rPr>
              <w:t>Qendra e Shërbimit të Ndihmës Juridike Parësore Shkodër</w:t>
            </w:r>
          </w:p>
        </w:tc>
      </w:tr>
      <w:tr w:rsidR="001C3324" w:rsidRPr="001C3324" w14:paraId="01072BB3" w14:textId="77777777" w:rsidTr="001C3324">
        <w:trPr>
          <w:trHeight w:val="620"/>
        </w:trPr>
        <w:tc>
          <w:tcPr>
            <w:tcW w:w="1795" w:type="dxa"/>
            <w:shd w:val="clear" w:color="auto" w:fill="8EAADB"/>
          </w:tcPr>
          <w:p w14:paraId="560E4468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7C631AC6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2DD62278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189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19.02.2025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02D12DC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mori pjesë në aktivitet ndërgjegjësues në kuadër të Javës së Ndërgjegjësimit për Mbrojtjen e Viktimave të Krimit.</w:t>
            </w:r>
          </w:p>
        </w:tc>
      </w:tr>
      <w:tr w:rsidR="001C3324" w:rsidRPr="001C3324" w14:paraId="110B04F3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F5186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20.02.2025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77B5B5C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mori pjesë në aktivitet informues për ndihmën juridike falas me fokus mbrojtjen ligjore të grave dhe vajzave.</w:t>
            </w:r>
          </w:p>
        </w:tc>
      </w:tr>
      <w:tr w:rsidR="001C3324" w:rsidRPr="001C3324" w14:paraId="1F16EA4E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86F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11.03.2025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444B7D6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organizoi trajnim me studentët e Fakultetit Juridik të Universitetit “Luigj Gurakuqi”.</w:t>
            </w:r>
          </w:p>
        </w:tc>
      </w:tr>
      <w:tr w:rsidR="001C3324" w:rsidRPr="001C3324" w14:paraId="54429E8F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7EE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19.03.2025</w:t>
            </w:r>
          </w:p>
        </w:tc>
        <w:tc>
          <w:tcPr>
            <w:tcW w:w="7221" w:type="dxa"/>
          </w:tcPr>
          <w:p w14:paraId="7F3CA2E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zhvilloi takim informues me OJF “Drejtësia Sociale” mbi ndihmën juridike për kategoritë e veçanta.</w:t>
            </w:r>
          </w:p>
        </w:tc>
      </w:tr>
      <w:bookmarkEnd w:id="2"/>
      <w:tr w:rsidR="001C3324" w:rsidRPr="001C3324" w14:paraId="7ACB8439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C9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09.04.2025</w:t>
            </w:r>
          </w:p>
        </w:tc>
        <w:tc>
          <w:tcPr>
            <w:tcW w:w="7221" w:type="dxa"/>
          </w:tcPr>
          <w:p w14:paraId="45EEF22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organizoi takim informues me banorë të komunitetit rom për përfitimin e ndihmës juridike falas dhe mbrojtjen e të drejtave, me pjesëmarrjen e përfaqësuesve të institucioneve të pavarura.</w:t>
            </w:r>
          </w:p>
        </w:tc>
      </w:tr>
      <w:tr w:rsidR="001C3324" w:rsidRPr="001C3324" w14:paraId="289A0296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6D4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25.04.2025</w:t>
            </w:r>
          </w:p>
        </w:tc>
        <w:tc>
          <w:tcPr>
            <w:tcW w:w="7221" w:type="dxa"/>
          </w:tcPr>
          <w:p w14:paraId="481A00B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mori pjesë në tryezë diskutimi për aksesin në drejtësi dhe barazinë para ligjit të personave me aftësi të kufizuara.</w:t>
            </w:r>
          </w:p>
        </w:tc>
      </w:tr>
      <w:tr w:rsidR="001C3324" w:rsidRPr="001C3324" w14:paraId="503B73E6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FE5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15.05.2025</w:t>
            </w:r>
          </w:p>
        </w:tc>
        <w:tc>
          <w:tcPr>
            <w:tcW w:w="7221" w:type="dxa"/>
          </w:tcPr>
          <w:p w14:paraId="4568601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organizoi takim informues në kuadër të Ditës Ndërkombëtare të Familjes me fëmijë dhe punonjës të një shtëpie familje.</w:t>
            </w:r>
          </w:p>
        </w:tc>
      </w:tr>
      <w:tr w:rsidR="001C3324" w:rsidRPr="001C3324" w14:paraId="3B59FAA0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301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16.05.2025</w:t>
            </w:r>
          </w:p>
        </w:tc>
        <w:tc>
          <w:tcPr>
            <w:tcW w:w="7221" w:type="dxa"/>
          </w:tcPr>
          <w:p w14:paraId="3473037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organizoi takim informues në bashkëpunim me shërbimet sociale për ndihmën juridike falas dhe referimin e rasteve.</w:t>
            </w:r>
          </w:p>
        </w:tc>
      </w:tr>
      <w:tr w:rsidR="001C3324" w:rsidRPr="001C3324" w14:paraId="000F4CF3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9DA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02.05.2025</w:t>
            </w:r>
          </w:p>
        </w:tc>
        <w:tc>
          <w:tcPr>
            <w:tcW w:w="7221" w:type="dxa"/>
          </w:tcPr>
          <w:p w14:paraId="7ADCB4C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organizoi aktivitet “Street Law” për informimin e qytetarëve mbi ndihmën juridike falas.</w:t>
            </w:r>
          </w:p>
        </w:tc>
      </w:tr>
      <w:tr w:rsidR="001C3324" w:rsidRPr="001C3324" w14:paraId="141EDD7B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AB1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12.05.2025</w:t>
            </w:r>
          </w:p>
        </w:tc>
        <w:tc>
          <w:tcPr>
            <w:tcW w:w="7221" w:type="dxa"/>
          </w:tcPr>
          <w:p w14:paraId="4F3A8C2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organizoi aktivitet “Street Law” në bashkëpunim me studentë praktikantë për sensibilizimin e qytetarëve.</w:t>
            </w:r>
          </w:p>
        </w:tc>
      </w:tr>
      <w:tr w:rsidR="001C3324" w:rsidRPr="001C3324" w14:paraId="2B107400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651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30.05.2025</w:t>
            </w:r>
          </w:p>
        </w:tc>
        <w:tc>
          <w:tcPr>
            <w:tcW w:w="7221" w:type="dxa"/>
          </w:tcPr>
          <w:p w14:paraId="0BEA000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organizoi aktivitet “Street Law” në kuadër të Ditës Ndërkombëtare të Fëmijëve.</w:t>
            </w:r>
          </w:p>
        </w:tc>
      </w:tr>
      <w:tr w:rsidR="001C3324" w:rsidRPr="001C3324" w14:paraId="6DA76ABE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DAD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11.06.2025</w:t>
            </w:r>
          </w:p>
        </w:tc>
        <w:tc>
          <w:tcPr>
            <w:tcW w:w="7221" w:type="dxa"/>
          </w:tcPr>
          <w:p w14:paraId="535E8F2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zhvilloi takim informues me përfaqësues të Avokatit të Popullit dhe Komisionerit për Mbrojtjen nga Diskriminimi.</w:t>
            </w:r>
          </w:p>
        </w:tc>
      </w:tr>
      <w:tr w:rsidR="001C3324" w:rsidRPr="001C3324" w14:paraId="43AFAB9C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DA1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12.06.2025</w:t>
            </w:r>
          </w:p>
        </w:tc>
        <w:tc>
          <w:tcPr>
            <w:tcW w:w="7221" w:type="dxa"/>
          </w:tcPr>
          <w:p w14:paraId="63DA2AF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zhvilloi takim informues me përfaqësues të OJF-së “Drejtësi Sociale” në kuadër të projektit pilot për ndihmën juridike pranë gjykatës.</w:t>
            </w:r>
          </w:p>
        </w:tc>
      </w:tr>
      <w:tr w:rsidR="001C3324" w:rsidRPr="001C3324" w14:paraId="6ABE746B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40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17.06.2025</w:t>
            </w:r>
          </w:p>
        </w:tc>
        <w:tc>
          <w:tcPr>
            <w:tcW w:w="7221" w:type="dxa"/>
          </w:tcPr>
          <w:p w14:paraId="44A4362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mori pjesë në tryezë teknike ndërinstitucionale në kuadër të projektit për barazi, përfshirje sociale dhe mosdiskriminim e individëve pjesëtarë të komunitetit LGBTQ+ në Shqipëri.</w:t>
            </w:r>
          </w:p>
        </w:tc>
      </w:tr>
      <w:tr w:rsidR="001C3324" w:rsidRPr="001C3324" w14:paraId="66EC9E2E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2F8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25.06.2025</w:t>
            </w:r>
          </w:p>
        </w:tc>
        <w:tc>
          <w:tcPr>
            <w:tcW w:w="7221" w:type="dxa"/>
          </w:tcPr>
          <w:p w14:paraId="3B7DDF4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organizoi takim informues në kuadër të Ditës Ndërkombëtare të Egjiptianëve me përfaqësues të komunitetit egjiptian.</w:t>
            </w:r>
          </w:p>
        </w:tc>
      </w:tr>
      <w:tr w:rsidR="001C3324" w:rsidRPr="001C3324" w14:paraId="0BD94383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4BA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14.07.2025</w:t>
            </w:r>
          </w:p>
        </w:tc>
        <w:tc>
          <w:tcPr>
            <w:tcW w:w="7221" w:type="dxa"/>
          </w:tcPr>
          <w:p w14:paraId="47CC836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zhvilloi takime informuese dhe bashkëpunuese me pushtetin vendor për forcimin e aksesit në drejtësi në bashkinë Fushë-Arrëz.</w:t>
            </w:r>
          </w:p>
        </w:tc>
      </w:tr>
      <w:tr w:rsidR="001C3324" w:rsidRPr="001C3324" w14:paraId="4368C4B4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A43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15.07.2025</w:t>
            </w:r>
          </w:p>
        </w:tc>
        <w:tc>
          <w:tcPr>
            <w:tcW w:w="7221" w:type="dxa"/>
          </w:tcPr>
          <w:p w14:paraId="724B076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zhvilloi takime informuese dhe bashkëpunuese me pushtetin vendor për forcimin e aksesit në drejtësi në bashkinë Malësi e Madhe.</w:t>
            </w:r>
          </w:p>
        </w:tc>
      </w:tr>
      <w:tr w:rsidR="001C3324" w:rsidRPr="001C3324" w14:paraId="27074B92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FAA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15.07.2025</w:t>
            </w:r>
          </w:p>
        </w:tc>
        <w:tc>
          <w:tcPr>
            <w:tcW w:w="7221" w:type="dxa"/>
          </w:tcPr>
          <w:p w14:paraId="61F249D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zhvilloi takime informuese dhe bashkëpunuese me pushtetin vendor për forcimin e aksesit në drejtësi në bashkinë Vau i Dejës.</w:t>
            </w:r>
          </w:p>
        </w:tc>
      </w:tr>
      <w:tr w:rsidR="001C3324" w:rsidRPr="001C3324" w14:paraId="52D31258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D5B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28.07.2025</w:t>
            </w:r>
          </w:p>
        </w:tc>
        <w:tc>
          <w:tcPr>
            <w:tcW w:w="7221" w:type="dxa"/>
          </w:tcPr>
          <w:p w14:paraId="15149CE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organizoi aktivitet “Street Law” në kuadër të Ditës Ndërkombëtare të Viktimave të Trafikimit.</w:t>
            </w:r>
          </w:p>
        </w:tc>
      </w:tr>
      <w:tr w:rsidR="001C3324" w:rsidRPr="001C3324" w14:paraId="3E644A7F" w14:textId="77777777" w:rsidTr="000470C6">
        <w:trPr>
          <w:trHeight w:val="683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931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20.08.2025</w:t>
            </w:r>
          </w:p>
        </w:tc>
        <w:tc>
          <w:tcPr>
            <w:tcW w:w="7221" w:type="dxa"/>
          </w:tcPr>
          <w:p w14:paraId="1ADD7F2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ofroi shërbim ligjor, këshillim dhe informim për familjet rome dhe egjiptiane të prekura nga projekte zhvillimore në qytetin e Shkodrës.</w:t>
            </w:r>
          </w:p>
        </w:tc>
      </w:tr>
      <w:tr w:rsidR="001C3324" w:rsidRPr="001C3324" w14:paraId="689B3293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B49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02.10.2025</w:t>
            </w:r>
          </w:p>
        </w:tc>
        <w:tc>
          <w:tcPr>
            <w:tcW w:w="7221" w:type="dxa"/>
          </w:tcPr>
          <w:p w14:paraId="6C3FDA0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zhvilloi takim informues në kuadër të Ditës Botërore të të Moshuarve për problematikat ligjore të kësaj kategorie.</w:t>
            </w:r>
          </w:p>
        </w:tc>
      </w:tr>
      <w:tr w:rsidR="001C3324" w:rsidRPr="001C3324" w14:paraId="01C767A2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25E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03.10.2025</w:t>
            </w:r>
          </w:p>
        </w:tc>
        <w:tc>
          <w:tcPr>
            <w:tcW w:w="7221" w:type="dxa"/>
          </w:tcPr>
          <w:p w14:paraId="2BEB6D2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mori pjesë në ceremoninë e nënshkrimit të marrëveshjes së bashkëpunimit për funksionimin e Mekanizmit të Koordinuar të Referimit të rasteve të dhunës në familje.</w:t>
            </w:r>
          </w:p>
        </w:tc>
      </w:tr>
      <w:tr w:rsidR="001C3324" w:rsidRPr="001C3324" w14:paraId="6831071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6BF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18.11.2025</w:t>
            </w:r>
          </w:p>
        </w:tc>
        <w:tc>
          <w:tcPr>
            <w:tcW w:w="7221" w:type="dxa"/>
          </w:tcPr>
          <w:p w14:paraId="6B3EEDA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zhvilloi takim bashkëpunues me përfaqësues të Shtëpisë së Fëmijës në kuadër të mbrojtjes nga shfrytëzimi, abuzimi dhe dhuna.</w:t>
            </w:r>
          </w:p>
        </w:tc>
      </w:tr>
      <w:tr w:rsidR="001C3324" w:rsidRPr="001C3324" w14:paraId="61064E95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30A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26.11.2025</w:t>
            </w:r>
          </w:p>
        </w:tc>
        <w:tc>
          <w:tcPr>
            <w:tcW w:w="7221" w:type="dxa"/>
          </w:tcPr>
          <w:p w14:paraId="2259906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mori pjesë në aktivitet sensibilizues në kuadër të 16 Ditëve të Aktivizmit Kundër Dhunës me Bazë Gjinore.</w:t>
            </w:r>
          </w:p>
        </w:tc>
      </w:tr>
      <w:tr w:rsidR="001C3324" w:rsidRPr="001C3324" w14:paraId="31D0F496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91A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02.12.2025</w:t>
            </w:r>
          </w:p>
        </w:tc>
        <w:tc>
          <w:tcPr>
            <w:tcW w:w="7221" w:type="dxa"/>
          </w:tcPr>
          <w:p w14:paraId="393E9B1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zhvilloi takim informues me përfaqësues të shoqatës së personave para-tetraplegjikë për mbrojtjen ligjore të personave me aftësi të kufizuara.</w:t>
            </w:r>
          </w:p>
        </w:tc>
      </w:tr>
      <w:tr w:rsidR="001C3324" w:rsidRPr="001C3324" w14:paraId="6957157A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E48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02.12.2025</w:t>
            </w:r>
          </w:p>
        </w:tc>
        <w:tc>
          <w:tcPr>
            <w:tcW w:w="7221" w:type="dxa"/>
          </w:tcPr>
          <w:p w14:paraId="1FA3C8B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zhvilloi takim bashkëpunues me koordinatoren vendore të dhunës në familje për forcimin e mekanizmave mbrojtës.</w:t>
            </w:r>
          </w:p>
        </w:tc>
      </w:tr>
      <w:tr w:rsidR="001C3324" w:rsidRPr="001C3324" w14:paraId="13F84866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C7B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02.12.2025</w:t>
            </w:r>
          </w:p>
        </w:tc>
        <w:tc>
          <w:tcPr>
            <w:tcW w:w="7221" w:type="dxa"/>
          </w:tcPr>
          <w:p w14:paraId="3FFE25A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mori pjesë në aktivitetin e organizuar nga Bashkia Shkodër në kuadër të Javës së Aftësisë së Kufizuar.</w:t>
            </w:r>
          </w:p>
        </w:tc>
      </w:tr>
      <w:tr w:rsidR="001C3324" w:rsidRPr="001C3324" w14:paraId="2B11AF42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2FC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02.12.2025</w:t>
            </w:r>
          </w:p>
        </w:tc>
        <w:tc>
          <w:tcPr>
            <w:tcW w:w="7221" w:type="dxa"/>
          </w:tcPr>
          <w:p w14:paraId="507B73A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zhvilloi takim komunitar në kuadër të 16 Ditëve të Aktivizmit Kundër Dhunës me Bazë Gjinore në bashkëpunim me qendrën komunitare.</w:t>
            </w:r>
          </w:p>
        </w:tc>
      </w:tr>
      <w:tr w:rsidR="001C3324" w:rsidRPr="001C3324" w14:paraId="31D2DAE1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30A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04.12.2025</w:t>
            </w:r>
          </w:p>
        </w:tc>
        <w:tc>
          <w:tcPr>
            <w:tcW w:w="7221" w:type="dxa"/>
          </w:tcPr>
          <w:p w14:paraId="3DC10B1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Shkodër mori pjesë në aktivitet sensibilizues në kuadër të 16 Ditëve të Aktivizmit Kundër Dhunës me Bazë Gjinore.</w:t>
            </w:r>
          </w:p>
        </w:tc>
      </w:tr>
      <w:tr w:rsidR="001C3324" w:rsidRPr="001C3324" w14:paraId="513E7707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0123B0B3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bookmarkStart w:id="3" w:name="_Hlk219721609"/>
            <w:r w:rsidRPr="001C3324">
              <w:rPr>
                <w:rFonts w:ascii="Times New Roman" w:hAnsi="Times New Roman" w:cs="Times New Roman"/>
                <w:b/>
                <w:bCs/>
              </w:rPr>
              <w:t>Qendra e Shërbimit të Ndihmës Juridike Parësore Gjirokastër</w:t>
            </w:r>
          </w:p>
        </w:tc>
      </w:tr>
      <w:tr w:rsidR="001C3324" w:rsidRPr="001C3324" w14:paraId="0A1B51C1" w14:textId="77777777" w:rsidTr="001C3324">
        <w:trPr>
          <w:trHeight w:val="620"/>
        </w:trPr>
        <w:tc>
          <w:tcPr>
            <w:tcW w:w="1795" w:type="dxa"/>
            <w:shd w:val="clear" w:color="auto" w:fill="8EAADB"/>
          </w:tcPr>
          <w:p w14:paraId="646923A1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3088C5DC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0BEC6362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1D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03.02.2025 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334C29C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ishte pjesë e seminarit mbi Mekanizmin e Referimit të Çështjeve në Ndërmjetësim.</w:t>
            </w:r>
          </w:p>
        </w:tc>
      </w:tr>
      <w:tr w:rsidR="001C3324" w:rsidRPr="001C3324" w14:paraId="78A6BA3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AD6C2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19.02.2025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461A43C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aktivitet në kuadër të "Javës ndërgjegjësuese të Publikut për Mbrojtjen e Viktimave të Krimit" për dhunën në familje.</w:t>
            </w:r>
          </w:p>
        </w:tc>
      </w:tr>
      <w:tr w:rsidR="001C3324" w:rsidRPr="001C3324" w14:paraId="4FDEE5D8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1ED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21.02.2025 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3D03A50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aktivitet në kuadër të "Javës ndërgjegjësuese të Publikut për Mbrojtjen e Viktimave të Krimit" për viktimat e mitur të miturit në konflikt me ligjin.</w:t>
            </w:r>
          </w:p>
        </w:tc>
      </w:tr>
      <w:tr w:rsidR="001C3324" w:rsidRPr="001C3324" w14:paraId="181A77A7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635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25.02.2025 </w:t>
            </w:r>
          </w:p>
        </w:tc>
        <w:tc>
          <w:tcPr>
            <w:tcW w:w="7221" w:type="dxa"/>
          </w:tcPr>
          <w:p w14:paraId="5002D7B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mori pjesë në takimin mbi ligjin për mbrojtjen nga diskriminimi në Republikën e Shqipërisë.</w:t>
            </w:r>
          </w:p>
        </w:tc>
      </w:tr>
      <w:tr w:rsidR="001C3324" w:rsidRPr="001C3324" w14:paraId="50248EA0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1E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26.02.2025 </w:t>
            </w:r>
          </w:p>
        </w:tc>
        <w:tc>
          <w:tcPr>
            <w:tcW w:w="7221" w:type="dxa"/>
          </w:tcPr>
          <w:p w14:paraId="5089C3A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një intervistë për median lokale RTGJ.</w:t>
            </w:r>
          </w:p>
        </w:tc>
      </w:tr>
      <w:bookmarkEnd w:id="3"/>
      <w:tr w:rsidR="001C3324" w:rsidRPr="001C3324" w14:paraId="233AD74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749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10.03.2025 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4C06280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një intervistë për median lokale RTGJ/RTSH mbi shërbimin ligjor falas nëpërmjet ndërmjetësimit.</w:t>
            </w:r>
          </w:p>
        </w:tc>
      </w:tr>
      <w:tr w:rsidR="001C3324" w:rsidRPr="001C3324" w14:paraId="48AA8F63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1C23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16.03.2025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7864A8B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kronikën e intervistës për median RTGJ mbi diskriminimin dhe personat e verbër.</w:t>
            </w:r>
          </w:p>
        </w:tc>
      </w:tr>
      <w:tr w:rsidR="001C3324" w:rsidRPr="001C3324" w14:paraId="209C480F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A74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20.03.2025 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3B5E02C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aktivitet në kuadër të "Ditës Botërore të Sindromës Down" dhe për personat që i nënshtrohen trajtimit të pavullnetshëm në institucionet e shëndetit mendor.</w:t>
            </w:r>
          </w:p>
        </w:tc>
      </w:tr>
      <w:tr w:rsidR="001C3324" w:rsidRPr="001C3324" w14:paraId="06ECA41B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25C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20.03.2025 </w:t>
            </w:r>
          </w:p>
        </w:tc>
        <w:tc>
          <w:tcPr>
            <w:tcW w:w="7221" w:type="dxa"/>
          </w:tcPr>
          <w:p w14:paraId="5D07950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aktivitet në kuadër të "Ditës Ndërkombëtare të së Drejtës për të Vërtetën lidhur me Shkeljet e Rënda të të Drejtave të Njeriut dhe për Dinjitetin e Viktimave".</w:t>
            </w:r>
          </w:p>
        </w:tc>
      </w:tr>
      <w:tr w:rsidR="001C3324" w:rsidRPr="001C3324" w14:paraId="425DD3D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57A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02.04.2025 </w:t>
            </w:r>
          </w:p>
        </w:tc>
        <w:tc>
          <w:tcPr>
            <w:tcW w:w="7221" w:type="dxa"/>
          </w:tcPr>
          <w:p w14:paraId="6E0EA1B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aktivitet në kuadër të "Ditës Botërore të Autizmit".</w:t>
            </w:r>
          </w:p>
        </w:tc>
      </w:tr>
      <w:tr w:rsidR="001C3324" w:rsidRPr="001C3324" w14:paraId="40C23E0D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FD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08.04.2025 </w:t>
            </w:r>
          </w:p>
        </w:tc>
        <w:tc>
          <w:tcPr>
            <w:tcW w:w="7221" w:type="dxa"/>
          </w:tcPr>
          <w:p w14:paraId="058E579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aktivitet në kuadër të "Ditës Ndërkombëtare të Romëve".</w:t>
            </w:r>
          </w:p>
        </w:tc>
      </w:tr>
      <w:tr w:rsidR="001C3324" w:rsidRPr="001C3324" w14:paraId="28B81097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538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10.04.2025 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24388E4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një intervistë për median Euronews Albania mbi kërkesat për ndihmë juridike falas.</w:t>
            </w:r>
          </w:p>
        </w:tc>
      </w:tr>
      <w:tr w:rsidR="001C3324" w:rsidRPr="001C3324" w14:paraId="6DFEDA4D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614AE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11.04.2025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0783FFF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një intervistë për median 6plus 1 Vlora mbi shërbimet ligjore falas.</w:t>
            </w:r>
          </w:p>
        </w:tc>
      </w:tr>
      <w:tr w:rsidR="001C3324" w:rsidRPr="001C3324" w14:paraId="527A7C62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1A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09.05.2025 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3FF26E3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një intervistë për median Top Channel mbi shërbimet ligjore falas.</w:t>
            </w:r>
          </w:p>
        </w:tc>
      </w:tr>
      <w:tr w:rsidR="001C3324" w:rsidRPr="001C3324" w14:paraId="4FDA7722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DF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09.05.2025 </w:t>
            </w:r>
          </w:p>
        </w:tc>
        <w:tc>
          <w:tcPr>
            <w:tcW w:w="7221" w:type="dxa"/>
          </w:tcPr>
          <w:p w14:paraId="3F7392F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ndoqi aktivitetin/tryezën për diskutim lidhur me dy dokumenta të ADRF për aksesin në drejtësi dhe barazinë për personat me aftësi të kufizuara.</w:t>
            </w:r>
          </w:p>
        </w:tc>
      </w:tr>
      <w:tr w:rsidR="001C3324" w:rsidRPr="001C3324" w14:paraId="06D715F5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25E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14.05.2025 </w:t>
            </w:r>
          </w:p>
        </w:tc>
        <w:tc>
          <w:tcPr>
            <w:tcW w:w="7221" w:type="dxa"/>
          </w:tcPr>
          <w:p w14:paraId="5ED0AF0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aktivitet në kuadër të "Ditës Kombëtare të Drejtësisë".</w:t>
            </w:r>
          </w:p>
        </w:tc>
      </w:tr>
      <w:tr w:rsidR="001C3324" w:rsidRPr="001C3324" w14:paraId="5A696D71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01E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01.06.2025 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24BF4FE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mori pjesë në tryezën për diskutim mbi "Ditën Kombëtare të Drejtësisë" të organizuar nga kryetarja e Gjykatës së Shkallës së Parë Gjirokastër.</w:t>
            </w:r>
          </w:p>
        </w:tc>
      </w:tr>
      <w:tr w:rsidR="001C3324" w:rsidRPr="001C3324" w14:paraId="10D775DB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8730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02.06.2025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08827BE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organizoi aktivitet në kuadër të Ditës Ndërkombëtare të Familjes.</w:t>
            </w:r>
          </w:p>
        </w:tc>
      </w:tr>
      <w:tr w:rsidR="001C3324" w:rsidRPr="001C3324" w14:paraId="27C3DEA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037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02.06.2025 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517F9D5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organizoi aktivitet në kuadër të Ditës Ndërkombëtare të Fëmijëve dhe të Ditës Ndërkombëtare të Fëmijëve të Pafajshëm dhe Viktima të Agresionit</w:t>
            </w:r>
          </w:p>
        </w:tc>
      </w:tr>
      <w:tr w:rsidR="001C3324" w:rsidRPr="001C3324" w14:paraId="08D64485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41BAE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11.06.2025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14AB408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aktivitet për Ditën Ndërkombëtare për Eleminimin e Dhunës Seksuale në Konflikt në bashkëpunim me Bashkinë Këlcyrë.</w:t>
            </w:r>
          </w:p>
        </w:tc>
      </w:tr>
      <w:tr w:rsidR="001C3324" w:rsidRPr="001C3324" w14:paraId="7661A2F5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9E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11.06.2025 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2D5D7BC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aktivitet informues “Street Law” në Tepelenë.</w:t>
            </w:r>
          </w:p>
        </w:tc>
      </w:tr>
      <w:tr w:rsidR="001C3324" w:rsidRPr="001C3324" w14:paraId="079780DE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76E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17.06.2025 </w:t>
            </w:r>
          </w:p>
        </w:tc>
        <w:tc>
          <w:tcPr>
            <w:tcW w:w="7221" w:type="dxa"/>
          </w:tcPr>
          <w:p w14:paraId="3E9F7D5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aktivitet/takim informues “Street Law” në Memaliaj për Ditën Ndërkombëtare kundër Abuzimit dhe Trafikimit të Drogave.</w:t>
            </w:r>
          </w:p>
        </w:tc>
      </w:tr>
      <w:tr w:rsidR="001C3324" w:rsidRPr="001C3324" w14:paraId="50E692E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827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23.06.2025 </w:t>
            </w:r>
          </w:p>
        </w:tc>
        <w:tc>
          <w:tcPr>
            <w:tcW w:w="7221" w:type="dxa"/>
          </w:tcPr>
          <w:p w14:paraId="1E94E37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fuqizoi kapacitetet e Qendrës Sociale Komunitare ‘Zinxhira’ për ofrimin e shërbimeve të specializuara dhe gjithëpërfshirëse për komunitetet në nevojë në Gjirokastër.</w:t>
            </w:r>
          </w:p>
        </w:tc>
      </w:tr>
      <w:tr w:rsidR="001C3324" w:rsidRPr="001C3324" w14:paraId="6BCDBBB7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D03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23.06.2025 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3FA659B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aktivitet për ndërgjegjësimin mbi abuzimin seksual të fëmijëve.</w:t>
            </w:r>
          </w:p>
        </w:tc>
      </w:tr>
      <w:tr w:rsidR="001C3324" w:rsidRPr="001C3324" w14:paraId="3D7F1085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A758A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24.06.2025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05021F7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organizoi aktivitet për Ditën Ndërkombëtare të Egjiptianëve.</w:t>
            </w:r>
          </w:p>
        </w:tc>
      </w:tr>
      <w:tr w:rsidR="001C3324" w:rsidRPr="001C3324" w14:paraId="0C38BD22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9FC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27.06.2025 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5C643B0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programin e dytë të trajnimit/aktivitetit mbi fuqizimin e kapaciteteve të Qendrës Sociale Komunitare ‘Zinxhira’.</w:t>
            </w:r>
          </w:p>
        </w:tc>
      </w:tr>
      <w:tr w:rsidR="001C3324" w:rsidRPr="001C3324" w14:paraId="2809DA92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90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01.07.2025 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12176EF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trajtoi problematikat e invalidëve të punës dhe informoi mbi shërbimin ligjor falas.</w:t>
            </w:r>
          </w:p>
        </w:tc>
      </w:tr>
      <w:tr w:rsidR="001C3324" w:rsidRPr="001C3324" w14:paraId="754D152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12D3C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04.07.2025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765350B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  <w:lang w:val="fr-FR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QSHNJP Gjirokastër informoi pensionistët mbi ndihmën juridike falas.</w:t>
            </w:r>
          </w:p>
        </w:tc>
      </w:tr>
      <w:tr w:rsidR="001C3324" w:rsidRPr="001C3324" w14:paraId="6E82A34C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B03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08.07.2025 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7242249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mori pjesë në prezantimin e Udhëzuesit për Shërbimet e Mbështetura të Punësimit për Personat me Aftësi të Kufizuara dhe planifikimin individual të punësimit.</w:t>
            </w:r>
          </w:p>
        </w:tc>
      </w:tr>
      <w:tr w:rsidR="001C3324" w:rsidRPr="001C3324" w14:paraId="5A74F07D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90E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16.07.2025 </w:t>
            </w:r>
          </w:p>
        </w:tc>
        <w:tc>
          <w:tcPr>
            <w:tcW w:w="7221" w:type="dxa"/>
          </w:tcPr>
          <w:p w14:paraId="6427806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një intervistë për median RTGJ/RTSH mbi ndihmën juridike të garantuar nga shteti, rastet e trajtuara dhe shërbimet e ofruara.</w:t>
            </w:r>
          </w:p>
        </w:tc>
      </w:tr>
      <w:tr w:rsidR="001C3324" w:rsidRPr="001C3324" w14:paraId="53B55F4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D0C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28.07.2025 </w:t>
            </w:r>
          </w:p>
        </w:tc>
        <w:tc>
          <w:tcPr>
            <w:tcW w:w="7221" w:type="dxa"/>
          </w:tcPr>
          <w:p w14:paraId="1268A60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mori pjesë në prezantimin për kartën evropiane për barazi të grave dhe burrave në jetën vendore.</w:t>
            </w:r>
          </w:p>
        </w:tc>
      </w:tr>
      <w:tr w:rsidR="001C3324" w:rsidRPr="001C3324" w14:paraId="72A3D0EB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51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29.07.2025 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7D6DA6C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promovoi shërbime gjithëpërfshirëse për punësimin për të gjitha aftësitë.</w:t>
            </w:r>
          </w:p>
        </w:tc>
      </w:tr>
      <w:tr w:rsidR="001C3324" w:rsidRPr="001C3324" w14:paraId="4926A881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92C33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04.08.2025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46586BA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organizoi aktivitet për Ditën Botërore Kundër Trafikimit të Personave.</w:t>
            </w:r>
          </w:p>
        </w:tc>
      </w:tr>
      <w:tr w:rsidR="001C3324" w:rsidRPr="001C3324" w14:paraId="052E5B0B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79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11.08.2025 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0E30E78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informoi qytetarët mbi shërbimet që ofrohen në Qendrën Gjirokastër dhe kategoritë përfituese.</w:t>
            </w:r>
          </w:p>
        </w:tc>
      </w:tr>
      <w:tr w:rsidR="001C3324" w:rsidRPr="001C3324" w14:paraId="4F758CED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F4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19.08.2025 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41254FD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diskutime mbi të drejtat kryesore të pakicave kombëtare dhe respektimin e ligjit për pakicat kombëtare.</w:t>
            </w:r>
          </w:p>
        </w:tc>
      </w:tr>
      <w:tr w:rsidR="001C3324" w:rsidRPr="001C3324" w14:paraId="2B6851A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C506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19.08.2025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4C95D71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organizoi aktivitet për Ditën Ndërkombëtare të Përkujtimit të Viktimave të Akteve të Dhunës bazuar në Fe ose Besim.</w:t>
            </w:r>
          </w:p>
        </w:tc>
      </w:tr>
      <w:tr w:rsidR="001C3324" w:rsidRPr="001C3324" w14:paraId="35E8E088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99D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02.09.2025 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2A48621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një aktivitet informues mbi personat me pamundësi ekonomike si përfitues të ndihmës juridike falas.</w:t>
            </w:r>
          </w:p>
        </w:tc>
      </w:tr>
      <w:tr w:rsidR="001C3324" w:rsidRPr="001C3324" w14:paraId="2DB48005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8DC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03.09.2025 </w:t>
            </w:r>
          </w:p>
        </w:tc>
        <w:tc>
          <w:tcPr>
            <w:tcW w:w="7221" w:type="dxa"/>
          </w:tcPr>
          <w:p w14:paraId="441D28D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bashkëpunoi me OJF për ofrimin e ndihmës juridike falas.</w:t>
            </w:r>
          </w:p>
        </w:tc>
      </w:tr>
      <w:tr w:rsidR="001C3324" w:rsidRPr="001C3324" w14:paraId="184AE72C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175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11.09.2025 </w:t>
            </w:r>
          </w:p>
        </w:tc>
        <w:tc>
          <w:tcPr>
            <w:tcW w:w="7221" w:type="dxa"/>
          </w:tcPr>
          <w:p w14:paraId="18ABF7B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organizoi aktivitet për Ditën Ndërkombëtare të Bamirësisë.</w:t>
            </w:r>
          </w:p>
        </w:tc>
      </w:tr>
      <w:tr w:rsidR="001C3324" w:rsidRPr="001C3324" w14:paraId="777179A6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11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11.09.2025 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0A9B009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promovoi nëpërmjet një aktiviteti aksesin në drejtësi në bazë të ligjit nr.111/2017.</w:t>
            </w:r>
          </w:p>
        </w:tc>
      </w:tr>
      <w:tr w:rsidR="001C3324" w:rsidRPr="001C3324" w14:paraId="21DB616D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54DBF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26.09.2025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6D8852B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promovoi shërbimet ligjore falas dhe ndërmjetësimin për qytetarët.</w:t>
            </w:r>
          </w:p>
        </w:tc>
      </w:tr>
      <w:tr w:rsidR="001C3324" w:rsidRPr="001C3324" w14:paraId="7A77F160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45C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30.09.2025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2EC2991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përdori mekanizmin e referimit për rastet e dhunës në familje brenda çifteve të moshuarish.</w:t>
            </w:r>
          </w:p>
        </w:tc>
      </w:tr>
      <w:tr w:rsidR="001C3324" w:rsidRPr="001C3324" w14:paraId="1F131D1E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0E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03.10.2025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08ED9FA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organizoi trajnim për forcimin e njohurive ligjore, të drejtave të punës dhe aftësisë së informimit për punonjësit e qendrave të ndihmës juridike falas.</w:t>
            </w:r>
          </w:p>
        </w:tc>
      </w:tr>
      <w:tr w:rsidR="001C3324" w:rsidRPr="001C3324" w14:paraId="463E763B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D20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14.10.2025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26953C7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aktivitet për Ditën Ndërkombëtare Pa Dhunë.</w:t>
            </w:r>
          </w:p>
        </w:tc>
      </w:tr>
      <w:tr w:rsidR="001C3324" w:rsidRPr="001C3324" w14:paraId="3496DAA0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1B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15.10.2025 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765EF98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një intervistë për median lokale RTGJ/RTSH mbi ndihmën juridike të garantuar nga shteti, rastet e trajtuara dhe kategoritë përfituese.</w:t>
            </w:r>
          </w:p>
        </w:tc>
      </w:tr>
      <w:tr w:rsidR="001C3324" w:rsidRPr="001C3324" w14:paraId="5BE0B2BE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E034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16.10.2025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3DE02B0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aktivitet në kuadër të Ditës Ndërkombëtare të Vajzave të Mitura.</w:t>
            </w:r>
          </w:p>
        </w:tc>
      </w:tr>
      <w:tr w:rsidR="001C3324" w:rsidRPr="001C3324" w14:paraId="1A79760B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0A2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28.10.2025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722F451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informoi qytetarët mbi shërbimet ligjore falas, rastet e dhunës në familje dhe shërbimet më të kërkuara.</w:t>
            </w:r>
          </w:p>
        </w:tc>
      </w:tr>
      <w:tr w:rsidR="001C3324" w:rsidRPr="001C3324" w14:paraId="39806FD3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47F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29.10.2025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127F522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realizoi një akivitet mbi ndërgjegjësimin dhe avokim mbi përfshirjen sociale.</w:t>
            </w:r>
          </w:p>
        </w:tc>
      </w:tr>
      <w:tr w:rsidR="001C3324" w:rsidRPr="001C3324" w14:paraId="4835AB71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59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25.11.2025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5BFE5CA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mori pjesë në një tryezë konsultuese me autoritetet vendore mbi decentralizimin e procedurave të azilit në Shqipëri.</w:t>
            </w:r>
          </w:p>
        </w:tc>
      </w:tr>
      <w:tr w:rsidR="001C3324" w:rsidRPr="001C3324" w14:paraId="5CD43B0B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E50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03.12.2025 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46A5AC6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aktivitet për Ditën Ndërkombëtare për Eleminimin e Dhunës ndaj Grave.</w:t>
            </w:r>
          </w:p>
        </w:tc>
      </w:tr>
      <w:tr w:rsidR="001C3324" w:rsidRPr="001C3324" w14:paraId="066E24A4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E9FB5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03.12.2025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2F5C63D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organizoi aktivitet sensibilizues në kuadër të javës së dytë të fushatës ndërkombëtare “16 Ditët e Aktivizimit kundër Dhunës në Familje”.</w:t>
            </w:r>
          </w:p>
        </w:tc>
      </w:tr>
      <w:tr w:rsidR="001C3324" w:rsidRPr="001C3324" w14:paraId="2B7CDE80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7A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03.12.2025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3B14E40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organizoi aktivitet për Ditën Botërore Kundër AIDS.</w:t>
            </w:r>
          </w:p>
        </w:tc>
      </w:tr>
      <w:tr w:rsidR="001C3324" w:rsidRPr="001C3324" w14:paraId="0DAE7153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4F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12.12.2025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2A0E9D1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zhvilloi aktivitet për Ditën Botërore të Personave me Aftësi të Kufizuara.</w:t>
            </w:r>
          </w:p>
        </w:tc>
      </w:tr>
      <w:tr w:rsidR="001C3324" w:rsidRPr="001C3324" w14:paraId="6FB8F68A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466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29.12.2025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0820DC8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mbështeti monitorimin e kufirit dhe ofroi asistencë për azilkërkuesit dhe refugjatët në Shqipëri.</w:t>
            </w:r>
          </w:p>
        </w:tc>
      </w:tr>
      <w:tr w:rsidR="001C3324" w:rsidRPr="001C3324" w14:paraId="189D940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019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03.02.2025 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4466036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informoi qytetarët mbi shërbimet ligjore falas, rastet e dhunës në familje dhe shërbimet më të kërkuara.</w:t>
            </w:r>
          </w:p>
        </w:tc>
      </w:tr>
      <w:tr w:rsidR="001C3324" w:rsidRPr="001C3324" w14:paraId="19D62901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4DC4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19.02.2025 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1CC3AD2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Gjirokastër ofroi ndihmë juridike për grupet vulnerabël.</w:t>
            </w:r>
          </w:p>
        </w:tc>
      </w:tr>
      <w:tr w:rsidR="001C3324" w:rsidRPr="001C3324" w14:paraId="54A12275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47EFC68E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lang w:val="fr-FR"/>
              </w:rPr>
            </w:pPr>
            <w:r w:rsidRPr="001C3324">
              <w:rPr>
                <w:rFonts w:ascii="Times New Roman" w:hAnsi="Times New Roman" w:cs="Times New Roman"/>
                <w:b/>
                <w:bCs/>
                <w:lang w:val="fr-FR"/>
              </w:rPr>
              <w:t>Qendra e Shërbimit të Ndihmës Juridike Parësore Fier</w:t>
            </w:r>
          </w:p>
        </w:tc>
      </w:tr>
      <w:tr w:rsidR="001C3324" w:rsidRPr="001C3324" w14:paraId="69EE443B" w14:textId="77777777" w:rsidTr="001C3324">
        <w:trPr>
          <w:trHeight w:val="620"/>
        </w:trPr>
        <w:tc>
          <w:tcPr>
            <w:tcW w:w="1795" w:type="dxa"/>
            <w:shd w:val="clear" w:color="auto" w:fill="8EAADB"/>
          </w:tcPr>
          <w:p w14:paraId="44B3B96C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3DDD32AF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4A4DC11F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16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17.02.2025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7C57AB2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në kuadër të Javës Ndërgjegjësuese për Mbrojtjen e Viktimave të Krimit.</w:t>
            </w:r>
          </w:p>
        </w:tc>
      </w:tr>
      <w:tr w:rsidR="001C3324" w:rsidRPr="001C3324" w14:paraId="24B5DF8C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F6A6E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20.02.2025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486D507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në kuadër të Javës Ndërgjegjësuese për Mbrojtjen e Viktimave të Krimit.</w:t>
            </w:r>
          </w:p>
        </w:tc>
      </w:tr>
      <w:tr w:rsidR="001C3324" w:rsidRPr="001C3324" w14:paraId="307F33AE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54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21.02.2025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70315B0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në kuadër të bashkëpunimit institucional, promovimit dhe informimit mbi shërbimet ligjore falas.</w:t>
            </w:r>
          </w:p>
        </w:tc>
      </w:tr>
      <w:tr w:rsidR="001C3324" w:rsidRPr="001C3324" w14:paraId="30B6DDC2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5CF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17.02.2025</w:t>
            </w:r>
          </w:p>
        </w:tc>
        <w:tc>
          <w:tcPr>
            <w:tcW w:w="7221" w:type="dxa"/>
          </w:tcPr>
          <w:p w14:paraId="4571903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mori pjesë në trajnimin në kuadër të projektit "EU4 Drejtësia Gjithëpërfshire për Aftësinë e Kufizuar në Shqipëri".</w:t>
            </w:r>
          </w:p>
        </w:tc>
      </w:tr>
      <w:tr w:rsidR="001C3324" w:rsidRPr="001C3324" w14:paraId="7C2471ED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296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20.03.2025</w:t>
            </w:r>
          </w:p>
        </w:tc>
        <w:tc>
          <w:tcPr>
            <w:tcW w:w="7221" w:type="dxa"/>
          </w:tcPr>
          <w:p w14:paraId="544F2AA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mori pjesë në aktivitetin në kuadër të hartëzimit të shërbimeve sociale dhe shëndetësore pranë Qarkut Fier.</w:t>
            </w:r>
          </w:p>
        </w:tc>
      </w:tr>
      <w:tr w:rsidR="001C3324" w:rsidRPr="001C3324" w14:paraId="2EFF4ED0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DD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bookmarkStart w:id="4" w:name="_Hlk219722406"/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21.03.2025</w:t>
            </w:r>
          </w:p>
        </w:tc>
        <w:tc>
          <w:tcPr>
            <w:tcW w:w="7221" w:type="dxa"/>
          </w:tcPr>
          <w:p w14:paraId="603A133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në kuadër të "Ditës Ndërkombëtare e së Drejtës për të Vërtetën lidhur me Shkeljet e Rënda të të Drejtave të Njeriut dhe për Dinjitetin e Viktimave".</w:t>
            </w:r>
          </w:p>
        </w:tc>
      </w:tr>
      <w:tr w:rsidR="001C3324" w:rsidRPr="001C3324" w14:paraId="5C1B5967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5FC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08.04.2025</w:t>
            </w:r>
          </w:p>
        </w:tc>
        <w:tc>
          <w:tcPr>
            <w:tcW w:w="7221" w:type="dxa"/>
          </w:tcPr>
          <w:p w14:paraId="1889089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në kuadër të 8 Prillit "Ditës Ndërkombëtare të Romëve".</w:t>
            </w:r>
          </w:p>
        </w:tc>
      </w:tr>
      <w:tr w:rsidR="001C3324" w:rsidRPr="001C3324" w14:paraId="1F905FF0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A86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09.04.2025</w:t>
            </w:r>
          </w:p>
        </w:tc>
        <w:tc>
          <w:tcPr>
            <w:tcW w:w="7221" w:type="dxa"/>
          </w:tcPr>
          <w:p w14:paraId="11E52A3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mori pjesë në një aktivitet, të organizuar nga IRCA, në kuadër të 8 Prillit "Ditës Ndërkombëtare të Romëve".</w:t>
            </w:r>
          </w:p>
        </w:tc>
      </w:tr>
      <w:tr w:rsidR="001C3324" w:rsidRPr="001C3324" w14:paraId="6B1D387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2E4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10.04.2025</w:t>
            </w:r>
          </w:p>
        </w:tc>
        <w:tc>
          <w:tcPr>
            <w:tcW w:w="7221" w:type="dxa"/>
          </w:tcPr>
          <w:p w14:paraId="74A4A36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në kuadër të “Ditës Botërore të Autizmit”.</w:t>
            </w:r>
          </w:p>
        </w:tc>
      </w:tr>
      <w:tr w:rsidR="001C3324" w:rsidRPr="001C3324" w14:paraId="356B2790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D2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11.04.2025</w:t>
            </w:r>
          </w:p>
        </w:tc>
        <w:tc>
          <w:tcPr>
            <w:tcW w:w="7221" w:type="dxa"/>
          </w:tcPr>
          <w:p w14:paraId="092A437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në kuadër të bashkëpunimit institucional, promovimit dhe informimit mbi shërbimet ligjore falas.</w:t>
            </w:r>
          </w:p>
        </w:tc>
      </w:tr>
      <w:tr w:rsidR="001C3324" w:rsidRPr="001C3324" w14:paraId="19187497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986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17.04.2025</w:t>
            </w:r>
          </w:p>
        </w:tc>
        <w:tc>
          <w:tcPr>
            <w:tcW w:w="7221" w:type="dxa"/>
          </w:tcPr>
          <w:p w14:paraId="38B8802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mori pjesë në aktivitetin e organizuar nga Fondacioni Shqiptar për të Drejtat e Personave me Aftësi të Kufizuara.</w:t>
            </w:r>
          </w:p>
        </w:tc>
      </w:tr>
      <w:tr w:rsidR="001C3324" w:rsidRPr="001C3324" w14:paraId="40CAC50C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8F5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25.04.2025</w:t>
            </w:r>
          </w:p>
        </w:tc>
        <w:tc>
          <w:tcPr>
            <w:tcW w:w="7221" w:type="dxa"/>
          </w:tcPr>
          <w:p w14:paraId="06B09ED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mori pjesë në një aktivitet, të organizuar nga Qendra “Vatra”, në kuadër të rehabilitimit të autorëve të dhunës dhe parandalimin e dhunës me bazë gjinore në Shqipëri.</w:t>
            </w:r>
          </w:p>
        </w:tc>
      </w:tr>
      <w:tr w:rsidR="001C3324" w:rsidRPr="001C3324" w14:paraId="3E0B03F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2B8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15.05.2025</w:t>
            </w:r>
          </w:p>
        </w:tc>
        <w:tc>
          <w:tcPr>
            <w:tcW w:w="7221" w:type="dxa"/>
          </w:tcPr>
          <w:p w14:paraId="27F0056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në kuadër të Ditës Ndërkombëtare të Familjes.</w:t>
            </w:r>
          </w:p>
        </w:tc>
      </w:tr>
      <w:tr w:rsidR="001C3324" w:rsidRPr="001C3324" w14:paraId="642FBDD0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47F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23.05.2025</w:t>
            </w:r>
          </w:p>
        </w:tc>
        <w:tc>
          <w:tcPr>
            <w:tcW w:w="7221" w:type="dxa"/>
          </w:tcPr>
          <w:p w14:paraId="0469A6C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në kuadër të bashkëpunimit për identifikim dhe referim rastesh për ndihmë juridike falas, pranë Qendrës Shëndetësore Nr.1, Fier.</w:t>
            </w:r>
          </w:p>
        </w:tc>
      </w:tr>
      <w:tr w:rsidR="001C3324" w:rsidRPr="001C3324" w14:paraId="29957B0A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C42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04.06.2025</w:t>
            </w:r>
          </w:p>
        </w:tc>
        <w:tc>
          <w:tcPr>
            <w:tcW w:w="7221" w:type="dxa"/>
          </w:tcPr>
          <w:p w14:paraId="711E119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në kuadër të “Ditës Ndërkombëtare të Fëmijëve të Pafajshëm, Viktima të Agresionit”.</w:t>
            </w:r>
          </w:p>
        </w:tc>
      </w:tr>
      <w:tr w:rsidR="001C3324" w:rsidRPr="001C3324" w14:paraId="616E431E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F67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10.06.2025</w:t>
            </w:r>
          </w:p>
        </w:tc>
        <w:tc>
          <w:tcPr>
            <w:tcW w:w="7221" w:type="dxa"/>
          </w:tcPr>
          <w:p w14:paraId="5505FAA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mori pjesë në aktivitet mbi avokimin dhe politikat për mbrojtjen e grave dhe vajzave me aftësi të kufizuara nga dhuna me bazë gjinore.</w:t>
            </w:r>
          </w:p>
        </w:tc>
      </w:tr>
      <w:tr w:rsidR="001C3324" w:rsidRPr="001C3324" w14:paraId="0741EF7B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D4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13.06.2025</w:t>
            </w:r>
          </w:p>
        </w:tc>
        <w:tc>
          <w:tcPr>
            <w:tcW w:w="7221" w:type="dxa"/>
          </w:tcPr>
          <w:p w14:paraId="6997FFE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në kuadër të 15 Qershorit, Ditës Botërore Kundër Abuzimit të të Moshuarve.</w:t>
            </w:r>
          </w:p>
        </w:tc>
      </w:tr>
      <w:tr w:rsidR="001C3324" w:rsidRPr="001C3324" w14:paraId="108DC10C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06F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23.06.2025</w:t>
            </w:r>
          </w:p>
        </w:tc>
        <w:tc>
          <w:tcPr>
            <w:tcW w:w="7221" w:type="dxa"/>
          </w:tcPr>
          <w:p w14:paraId="485218C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në kuadër të “Ditës Ndërkombëtare për Eleminimin e Dhunës Seksuale në Konflikt”.</w:t>
            </w:r>
          </w:p>
        </w:tc>
      </w:tr>
      <w:bookmarkEnd w:id="4"/>
      <w:tr w:rsidR="001C3324" w:rsidRPr="001C3324" w14:paraId="38D53BB2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DA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24.06.2025</w:t>
            </w:r>
          </w:p>
        </w:tc>
        <w:tc>
          <w:tcPr>
            <w:tcW w:w="7221" w:type="dxa"/>
          </w:tcPr>
          <w:p w14:paraId="3C342DF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në kuadër të Ditës Kombëtare të Komunitetit Egjiptian.</w:t>
            </w:r>
          </w:p>
        </w:tc>
      </w:tr>
      <w:tr w:rsidR="001C3324" w:rsidRPr="001C3324" w14:paraId="752A2F17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EE0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27.06.2025</w:t>
            </w:r>
          </w:p>
        </w:tc>
        <w:tc>
          <w:tcPr>
            <w:tcW w:w="7221" w:type="dxa"/>
          </w:tcPr>
          <w:p w14:paraId="663AB47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organizoi aktivitete në kuadër të lidhjes së urave të bashkëpunimit me njësitë administrative dhe referimit të rasteve pranë Qendrave.</w:t>
            </w:r>
          </w:p>
        </w:tc>
      </w:tr>
      <w:tr w:rsidR="001C3324" w:rsidRPr="001C3324" w14:paraId="6038D6DC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7AD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27.06.2025</w:t>
            </w:r>
          </w:p>
        </w:tc>
        <w:tc>
          <w:tcPr>
            <w:tcW w:w="7221" w:type="dxa"/>
          </w:tcPr>
          <w:p w14:paraId="133E831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organizoi aktivitete në Bashkitë e Vogla në kuadër të lidhjes së urave të bashkëpunimit dhe referimit të rasteve pranë Qendrave.</w:t>
            </w:r>
          </w:p>
        </w:tc>
      </w:tr>
      <w:tr w:rsidR="001C3324" w:rsidRPr="001C3324" w14:paraId="60648F0C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A24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30.07.2025</w:t>
            </w:r>
          </w:p>
        </w:tc>
        <w:tc>
          <w:tcPr>
            <w:tcW w:w="7221" w:type="dxa"/>
          </w:tcPr>
          <w:p w14:paraId="7738FD9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në kuadër të bashkëpunimit për identifikim dhe referim rastesh për ndihmë juridike falas.</w:t>
            </w:r>
          </w:p>
        </w:tc>
      </w:tr>
      <w:tr w:rsidR="001C3324" w:rsidRPr="001C3324" w14:paraId="50068884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A47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25.08.2025</w:t>
            </w:r>
          </w:p>
        </w:tc>
        <w:tc>
          <w:tcPr>
            <w:tcW w:w="7221" w:type="dxa"/>
          </w:tcPr>
          <w:p w14:paraId="3B4137C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mori pjesë në aktivitetin “Fuqizimi i Strukturave Lokale dhe Institucioneve Qeveritare për të parandaluar Ekstremizmin e Dhunshëm dhe për të mbështetur procesin e Rehabilitimit dhe Ri-integrimit në Shqipëri”.</w:t>
            </w:r>
          </w:p>
        </w:tc>
      </w:tr>
      <w:tr w:rsidR="001C3324" w:rsidRPr="001C3324" w14:paraId="6A90712F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100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08.09.2025</w:t>
            </w:r>
          </w:p>
        </w:tc>
        <w:tc>
          <w:tcPr>
            <w:tcW w:w="7221" w:type="dxa"/>
          </w:tcPr>
          <w:p w14:paraId="6E6317A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për prezantimin e një plani veprimi me synim rritjen e numrit të Organizatave Jofitimprurëse të Autorizuara në ofrimin e ndihmës juridike parësore si dhe financimin e tyre.</w:t>
            </w:r>
          </w:p>
        </w:tc>
      </w:tr>
      <w:tr w:rsidR="001C3324" w:rsidRPr="001C3324" w14:paraId="34A7CB2C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056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15.09.2025</w:t>
            </w:r>
          </w:p>
        </w:tc>
        <w:tc>
          <w:tcPr>
            <w:tcW w:w="7221" w:type="dxa"/>
          </w:tcPr>
          <w:p w14:paraId="0602CE0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për referimin e rasteve për ndihmë juridike, në mënyrë që qytetarët të kenë akses të barabartë në drejtësi dhe të përfitojnë nga mbrojtja ligjore që u garanton ligji nr. 111/2017.</w:t>
            </w:r>
          </w:p>
        </w:tc>
      </w:tr>
      <w:tr w:rsidR="001C3324" w:rsidRPr="001C3324" w14:paraId="0CB5B651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9E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15.09.2025</w:t>
            </w:r>
          </w:p>
        </w:tc>
        <w:tc>
          <w:tcPr>
            <w:tcW w:w="7221" w:type="dxa"/>
          </w:tcPr>
          <w:p w14:paraId="02FBB0A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për forcimin e komunikimit të drejtëpërdrejtë ndërmjet institucioneve për çdo rast dhe referim rastesh për ndihmë juridike falas.</w:t>
            </w:r>
          </w:p>
        </w:tc>
      </w:tr>
      <w:tr w:rsidR="001C3324" w:rsidRPr="001C3324" w14:paraId="5277D858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F04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24.09.2025</w:t>
            </w:r>
          </w:p>
        </w:tc>
        <w:tc>
          <w:tcPr>
            <w:tcW w:w="7221" w:type="dxa"/>
          </w:tcPr>
          <w:p w14:paraId="0E50F29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organizoi aktivitete në Bashkitë e Vogla në kuadër të lidhjes së urave të bashkëpunimit dhe referimit të rasteve pranë Qendrave.</w:t>
            </w:r>
          </w:p>
        </w:tc>
      </w:tr>
      <w:tr w:rsidR="001C3324" w:rsidRPr="001C3324" w14:paraId="327F641D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9AB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24.09.2025</w:t>
            </w:r>
          </w:p>
        </w:tc>
        <w:tc>
          <w:tcPr>
            <w:tcW w:w="7221" w:type="dxa"/>
          </w:tcPr>
          <w:p w14:paraId="374378D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organizoi aktivitete në Bashkitë e Vogla në kuadër të lidhjes së urave të bashkëpunimit dhe referimit të rasteve pranë Qendrave.</w:t>
            </w:r>
          </w:p>
        </w:tc>
      </w:tr>
      <w:tr w:rsidR="001C3324" w:rsidRPr="001C3324" w14:paraId="7812A058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731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26.09.2025</w:t>
            </w:r>
          </w:p>
        </w:tc>
        <w:tc>
          <w:tcPr>
            <w:tcW w:w="7221" w:type="dxa"/>
          </w:tcPr>
          <w:p w14:paraId="49BD23C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një aktivitet mbi dhunën ndaj grave në hapësirën digjitale.</w:t>
            </w:r>
          </w:p>
        </w:tc>
      </w:tr>
      <w:tr w:rsidR="001C3324" w:rsidRPr="001C3324" w14:paraId="5F9090DE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575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29.09.2025</w:t>
            </w:r>
          </w:p>
        </w:tc>
        <w:tc>
          <w:tcPr>
            <w:tcW w:w="7221" w:type="dxa"/>
          </w:tcPr>
          <w:p w14:paraId="3E8A6D5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informoi mbi shërbimet ligjore falas që ofrohen pranë Qendrës së Shërbimit të Ndihmës Juridike Parësore Fier si dhe kategoritë që përfitojnë.</w:t>
            </w:r>
          </w:p>
        </w:tc>
      </w:tr>
      <w:tr w:rsidR="001C3324" w:rsidRPr="001C3324" w14:paraId="45FABC54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89B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03.10.2025</w:t>
            </w:r>
          </w:p>
        </w:tc>
        <w:tc>
          <w:tcPr>
            <w:tcW w:w="7221" w:type="dxa"/>
          </w:tcPr>
          <w:p w14:paraId="0A38F42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aktivitet në kuadër të “Ditës Botërore e të Moshuarve” pranë Njësisë Administrative Dermenas, Bashkia Fier, në kuadër të misionit për informimin dhe ndërgjegjësimin e qytetarëve mbi të drejtat e tyre ligjore.</w:t>
            </w:r>
          </w:p>
        </w:tc>
      </w:tr>
      <w:tr w:rsidR="001C3324" w:rsidRPr="001C3324" w14:paraId="1E86E9C5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C5A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22.10.2025</w:t>
            </w:r>
          </w:p>
        </w:tc>
        <w:tc>
          <w:tcPr>
            <w:tcW w:w="7221" w:type="dxa"/>
          </w:tcPr>
          <w:p w14:paraId="0E0630B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takim me përfaqësues të OSBE-së ku u trajtuan problematika të ndryshme të lidhura me aksesin në shërbime dhe ndikimin e digjitalizimit te të moshuarit.</w:t>
            </w:r>
          </w:p>
        </w:tc>
      </w:tr>
      <w:tr w:rsidR="001C3324" w:rsidRPr="001C3324" w14:paraId="670A91A6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DA8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03.11.2025</w:t>
            </w:r>
          </w:p>
        </w:tc>
        <w:tc>
          <w:tcPr>
            <w:tcW w:w="7221" w:type="dxa"/>
          </w:tcPr>
          <w:p w14:paraId="264603C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takim me përfaqësuesit e Qendrës me një Ndalesë (One Stop Center) pranë Spitalit Fier, me Koordinatoren e Qendrës, Psikologen dhe Juristen e Spitalit Fier, në kuadër të ndihmës për fëmijët e prekur nga abuzimi dhe format e rënda të dhunës, si dhe dëshmitarët e dhunës.</w:t>
            </w:r>
          </w:p>
        </w:tc>
      </w:tr>
      <w:tr w:rsidR="001C3324" w:rsidRPr="001C3324" w14:paraId="70875095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704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17.11.2025</w:t>
            </w:r>
          </w:p>
        </w:tc>
        <w:tc>
          <w:tcPr>
            <w:tcW w:w="7221" w:type="dxa"/>
          </w:tcPr>
          <w:p w14:paraId="761A785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informoi mbi shërbimet ligjore falas që ofrohen pranë Qendrës së Shërbimit të Ndihmës Juridike Parësore Fier si dhe kategoritë që përfitojnë.</w:t>
            </w:r>
          </w:p>
        </w:tc>
      </w:tr>
      <w:tr w:rsidR="001C3324" w:rsidRPr="001C3324" w14:paraId="07FFCA9C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602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18.11.2025</w:t>
            </w:r>
          </w:p>
        </w:tc>
        <w:tc>
          <w:tcPr>
            <w:tcW w:w="7221" w:type="dxa"/>
          </w:tcPr>
          <w:p w14:paraId="2513E9D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aktivitet në kuadër të “Ditës Ndërkombëtare për Parandalimin dhe Shërimin nga Shfrytëzimi Seksual i Fëmijëve, Abuzimi dhe Dhuna”.</w:t>
            </w:r>
          </w:p>
        </w:tc>
      </w:tr>
      <w:tr w:rsidR="001C3324" w:rsidRPr="001C3324" w14:paraId="043E784F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7C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26.11.2025</w:t>
            </w:r>
          </w:p>
        </w:tc>
        <w:tc>
          <w:tcPr>
            <w:tcW w:w="7221" w:type="dxa"/>
          </w:tcPr>
          <w:p w14:paraId="285C9EA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aktivitet në kuadër të Ditës Ndërkombëtare për Eleminimin e Dhunës ndaj Grave dhe hapjen e fushatës “16 Ditë Aktivizmi”.</w:t>
            </w:r>
          </w:p>
        </w:tc>
      </w:tr>
      <w:tr w:rsidR="001C3324" w:rsidRPr="001C3324" w14:paraId="1B46FE34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1EC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27.11.2025</w:t>
            </w:r>
          </w:p>
        </w:tc>
        <w:tc>
          <w:tcPr>
            <w:tcW w:w="7221" w:type="dxa"/>
          </w:tcPr>
          <w:p w14:paraId="129C8FD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aktivitet në kuadër të Ditës Ndërkombëtare për Eleminimin e Dhunës ndaj Grave.</w:t>
            </w:r>
          </w:p>
        </w:tc>
      </w:tr>
      <w:tr w:rsidR="001C3324" w:rsidRPr="001C3324" w14:paraId="1D0F3215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D53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05.12.2025</w:t>
            </w:r>
          </w:p>
        </w:tc>
        <w:tc>
          <w:tcPr>
            <w:tcW w:w="7221" w:type="dxa"/>
          </w:tcPr>
          <w:p w14:paraId="550ADEB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aktivitet në kuadër të Ditës Botërore të Personave me Aftësi të Kufizuar.</w:t>
            </w:r>
          </w:p>
        </w:tc>
      </w:tr>
      <w:tr w:rsidR="001C3324" w:rsidRPr="001C3324" w14:paraId="2E3595FB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FF0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12.12.2025</w:t>
            </w:r>
          </w:p>
        </w:tc>
        <w:tc>
          <w:tcPr>
            <w:tcW w:w="7221" w:type="dxa"/>
          </w:tcPr>
          <w:p w14:paraId="2045BB7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informoi mbi shërbimet ligjore falas që ofrohen pranë Qendrës së Shërbimit të Ndihmës Juridike Parësore Fier si dhe kategoritë që përfitojnë.</w:t>
            </w:r>
          </w:p>
        </w:tc>
      </w:tr>
      <w:tr w:rsidR="001C3324" w:rsidRPr="001C3324" w14:paraId="5D5B8C0D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782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22.12.2025</w:t>
            </w:r>
          </w:p>
        </w:tc>
        <w:tc>
          <w:tcPr>
            <w:tcW w:w="7221" w:type="dxa"/>
          </w:tcPr>
          <w:p w14:paraId="775A46D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Fier zhvilloi aktivitet për fuqizimin e të rinjve drejt marrjes së shërbimeve cilësore, me qëllim përmirësimin e kushteve të jetesës dhe integrimin e tyre të qëndrueshëm në tregun e punës dhe vetëpunësimit.</w:t>
            </w:r>
          </w:p>
        </w:tc>
      </w:tr>
      <w:tr w:rsidR="001C3324" w:rsidRPr="001C3324" w14:paraId="7C2C49C5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1C18BD8B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1C3324">
              <w:rPr>
                <w:rFonts w:ascii="Times New Roman" w:hAnsi="Times New Roman" w:cs="Times New Roman"/>
                <w:b/>
                <w:bCs/>
              </w:rPr>
              <w:t>Qendra e Shërbimit të Ndihmës Juridike Parësore Berat</w:t>
            </w:r>
          </w:p>
        </w:tc>
      </w:tr>
      <w:tr w:rsidR="001C3324" w:rsidRPr="001C3324" w14:paraId="16364B74" w14:textId="77777777" w:rsidTr="001C3324">
        <w:trPr>
          <w:trHeight w:val="620"/>
        </w:trPr>
        <w:tc>
          <w:tcPr>
            <w:tcW w:w="1795" w:type="dxa"/>
            <w:shd w:val="clear" w:color="auto" w:fill="8EAADB"/>
          </w:tcPr>
          <w:p w14:paraId="4A170752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7080BF42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3BC06B0F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A0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18.02.2025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67FEF9C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Berat zhvilloi aktivitet në kuadër të Javës Ndërgjegjësuese në Mbrojtje të Viktimave të Krimit.</w:t>
            </w:r>
          </w:p>
        </w:tc>
      </w:tr>
      <w:tr w:rsidR="001C3324" w:rsidRPr="001C3324" w14:paraId="7B7A248A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7E14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18.02.2025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77EA884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Berat zhvilloi aktivitet në kuadër të Javës Ndërgjegjësuese në Mbrojtje të Viktimave të Krimit.</w:t>
            </w:r>
          </w:p>
        </w:tc>
      </w:tr>
      <w:tr w:rsidR="001C3324" w:rsidRPr="001C3324" w14:paraId="48DCA0E3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6F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26.06.2025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6FEF42A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Berat mori pjesë në një aktivitet, të organizuar nga Qendra “Vatra”, në kuadër të Ditës Ndërkombëtare të Kombeve të Bashkuara në Mbështetje të Viktimave të Torturës.</w:t>
            </w:r>
          </w:p>
        </w:tc>
      </w:tr>
      <w:tr w:rsidR="001C3324" w:rsidRPr="001C3324" w14:paraId="72A8F7FE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028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30/07/2025 </w:t>
            </w:r>
          </w:p>
        </w:tc>
        <w:tc>
          <w:tcPr>
            <w:tcW w:w="7221" w:type="dxa"/>
          </w:tcPr>
          <w:p w14:paraId="680DC0C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Berat zhvilloi aktivitet në kuadër të Ditës Botërore Kundër Trafikimit të Personave.</w:t>
            </w:r>
          </w:p>
        </w:tc>
      </w:tr>
      <w:tr w:rsidR="001C3324" w:rsidRPr="001C3324" w14:paraId="1AB86B0B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573EAE7A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1C3324">
              <w:rPr>
                <w:rFonts w:ascii="Times New Roman" w:hAnsi="Times New Roman" w:cs="Times New Roman"/>
                <w:b/>
                <w:bCs/>
              </w:rPr>
              <w:t>Qendra e Shërbimit të Ndihmës Juridike Parësore Lezhë</w:t>
            </w:r>
          </w:p>
        </w:tc>
      </w:tr>
      <w:tr w:rsidR="001C3324" w:rsidRPr="001C3324" w14:paraId="3590EF80" w14:textId="77777777" w:rsidTr="001C3324">
        <w:trPr>
          <w:trHeight w:val="620"/>
        </w:trPr>
        <w:tc>
          <w:tcPr>
            <w:tcW w:w="1795" w:type="dxa"/>
            <w:shd w:val="clear" w:color="auto" w:fill="8EAADB"/>
          </w:tcPr>
          <w:p w14:paraId="2FEF4DFA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0A8F4684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312F1B2D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C82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10.01.2025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144B8B6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zhvilloi aktivitet për shpjegimin e Ndihmës Ligjore Falas për gratë dhe nënat.</w:t>
            </w:r>
          </w:p>
        </w:tc>
      </w:tr>
      <w:tr w:rsidR="001C3324" w:rsidRPr="001C3324" w14:paraId="045A0094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2486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18.02.2025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5F10034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organizoi “Open Day” mbi Ndihmën Ligjore Falas.</w:t>
            </w:r>
          </w:p>
        </w:tc>
      </w:tr>
      <w:tr w:rsidR="001C3324" w:rsidRPr="001C3324" w14:paraId="548BA21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DC1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21.02.2025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000B821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zhvilloi aktivitet “Street Law” mbi Ndihmën Ligjore Falas.</w:t>
            </w:r>
          </w:p>
        </w:tc>
      </w:tr>
      <w:tr w:rsidR="001C3324" w:rsidRPr="001C3324" w14:paraId="7B792351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73D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28.02.2025</w:t>
            </w:r>
          </w:p>
        </w:tc>
        <w:tc>
          <w:tcPr>
            <w:tcW w:w="7221" w:type="dxa"/>
          </w:tcPr>
          <w:p w14:paraId="3D26257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zhvilloi aktivitet “Street Law” mbi Ndihmën Ligjore Falas.</w:t>
            </w:r>
          </w:p>
        </w:tc>
      </w:tr>
      <w:tr w:rsidR="001C3324" w:rsidRPr="001C3324" w14:paraId="72DBA956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4B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28.02.2025</w:t>
            </w:r>
          </w:p>
        </w:tc>
        <w:tc>
          <w:tcPr>
            <w:tcW w:w="7221" w:type="dxa"/>
          </w:tcPr>
          <w:p w14:paraId="2DF032D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realizoi vendosjen e posterit informues pranë Komisariatit të Policisë Vendore Lezhë.</w:t>
            </w:r>
          </w:p>
        </w:tc>
      </w:tr>
      <w:tr w:rsidR="001C3324" w:rsidRPr="001C3324" w14:paraId="6AFF9F2E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47C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10.06.2025</w:t>
            </w:r>
          </w:p>
        </w:tc>
        <w:tc>
          <w:tcPr>
            <w:tcW w:w="7221" w:type="dxa"/>
          </w:tcPr>
          <w:p w14:paraId="3C5A306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mori pjesë në workshopin mbi dhunën në familje të organizuar nga Bashkia Lezhë.</w:t>
            </w:r>
          </w:p>
        </w:tc>
      </w:tr>
      <w:tr w:rsidR="001C3324" w:rsidRPr="001C3324" w14:paraId="03962326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97A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24.06.2025</w:t>
            </w:r>
          </w:p>
        </w:tc>
        <w:tc>
          <w:tcPr>
            <w:tcW w:w="7221" w:type="dxa"/>
          </w:tcPr>
          <w:p w14:paraId="3EE8C9E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zhvilloi aktivitet “Street Law” në kuadër të Ditës së Komunitetit Egjiptian.</w:t>
            </w:r>
          </w:p>
        </w:tc>
      </w:tr>
      <w:tr w:rsidR="001C3324" w:rsidRPr="001C3324" w14:paraId="7CF488E1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0AD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26.06.2025</w:t>
            </w:r>
          </w:p>
        </w:tc>
        <w:tc>
          <w:tcPr>
            <w:tcW w:w="7221" w:type="dxa"/>
          </w:tcPr>
          <w:p w14:paraId="6EDF05F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zhvilloi takim informues mbi përdorimin e drogave dhe Ndihmën Ligjore Falas.</w:t>
            </w:r>
          </w:p>
        </w:tc>
      </w:tr>
      <w:tr w:rsidR="001C3324" w:rsidRPr="001C3324" w14:paraId="2EBDFE55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09C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29.07.2025</w:t>
            </w:r>
          </w:p>
        </w:tc>
        <w:tc>
          <w:tcPr>
            <w:tcW w:w="7221" w:type="dxa"/>
          </w:tcPr>
          <w:p w14:paraId="0367589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zhvilloi aktivitet “Street Law” në kuadër të Ditës Botërore Kundër Trafikimit të Personave.</w:t>
            </w:r>
          </w:p>
        </w:tc>
      </w:tr>
      <w:tr w:rsidR="001C3324" w:rsidRPr="001C3324" w14:paraId="6843FE2E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12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04.09.2025</w:t>
            </w:r>
          </w:p>
        </w:tc>
        <w:tc>
          <w:tcPr>
            <w:tcW w:w="7221" w:type="dxa"/>
          </w:tcPr>
          <w:p w14:paraId="37AFA46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zhvilloi aktivitet në kuadër të takimeve në Bashkitë të Vogla në Shëngjoll.</w:t>
            </w:r>
          </w:p>
        </w:tc>
      </w:tr>
      <w:tr w:rsidR="001C3324" w:rsidRPr="001C3324" w14:paraId="3F352BC2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0BF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04.09.2025</w:t>
            </w:r>
          </w:p>
        </w:tc>
        <w:tc>
          <w:tcPr>
            <w:tcW w:w="7221" w:type="dxa"/>
          </w:tcPr>
          <w:p w14:paraId="7286FA1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zhvilloi aktivitet në kuadër të takimeve në Bashkitë e Vogla në Shëngjin.</w:t>
            </w:r>
          </w:p>
        </w:tc>
      </w:tr>
      <w:tr w:rsidR="001C3324" w:rsidRPr="001C3324" w14:paraId="21F8976E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7E6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17.09.2025</w:t>
            </w:r>
          </w:p>
        </w:tc>
        <w:tc>
          <w:tcPr>
            <w:tcW w:w="7221" w:type="dxa"/>
          </w:tcPr>
          <w:p w14:paraId="26EB0A5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QSHNJP Lezhë zhvilloi takim mbi autorizimin dhe financimin e OJF-ve.</w:t>
            </w:r>
          </w:p>
        </w:tc>
      </w:tr>
      <w:tr w:rsidR="001C3324" w:rsidRPr="001C3324" w14:paraId="14CA177E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190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26.09.2025</w:t>
            </w:r>
          </w:p>
        </w:tc>
        <w:tc>
          <w:tcPr>
            <w:tcW w:w="7221" w:type="dxa"/>
          </w:tcPr>
          <w:p w14:paraId="288BC32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QSHNJP Lezhë zhvilloi takim mbi autorizimin dhe financimin e OJF-ve.</w:t>
            </w:r>
          </w:p>
        </w:tc>
      </w:tr>
      <w:tr w:rsidR="001C3324" w:rsidRPr="001C3324" w14:paraId="7932D572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075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30.09.2025</w:t>
            </w:r>
          </w:p>
        </w:tc>
        <w:tc>
          <w:tcPr>
            <w:tcW w:w="7221" w:type="dxa"/>
          </w:tcPr>
          <w:p w14:paraId="57C9F11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mori pjesë në trajnim mbi dhunën digjitale.</w:t>
            </w:r>
          </w:p>
        </w:tc>
      </w:tr>
      <w:tr w:rsidR="001C3324" w:rsidRPr="001C3324" w14:paraId="2528DF71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6B4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02.10.2025</w:t>
            </w:r>
          </w:p>
        </w:tc>
        <w:tc>
          <w:tcPr>
            <w:tcW w:w="7221" w:type="dxa"/>
          </w:tcPr>
          <w:p w14:paraId="05A8509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zhvilloi aktivitet në kuadër të Ditës Ndërkombëtare të Jo Dhunës.</w:t>
            </w:r>
          </w:p>
        </w:tc>
      </w:tr>
      <w:tr w:rsidR="001C3324" w:rsidRPr="001C3324" w14:paraId="772F5667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AE1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03.10.2025</w:t>
            </w:r>
          </w:p>
        </w:tc>
        <w:tc>
          <w:tcPr>
            <w:tcW w:w="7221" w:type="dxa"/>
          </w:tcPr>
          <w:p w14:paraId="16F2AEF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zhvilloi takim me përfaqësues të Qendrës QSHPLI dhe CSSP, si dhe me ndërmjetësin dhe avokatin Ardian Leka.</w:t>
            </w:r>
          </w:p>
        </w:tc>
      </w:tr>
      <w:tr w:rsidR="001C3324" w:rsidRPr="001C3324" w14:paraId="68A5E222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A65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16.10.2025</w:t>
            </w:r>
          </w:p>
        </w:tc>
        <w:tc>
          <w:tcPr>
            <w:tcW w:w="7221" w:type="dxa"/>
          </w:tcPr>
          <w:p w14:paraId="5C84AB2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zhvilloi takim me përfaqësuesit e Zyrës së Avokatit të Popullit dhe Komisionerit për Mbrojtjen nga Diskriminimi në Shkodër.</w:t>
            </w:r>
          </w:p>
        </w:tc>
      </w:tr>
      <w:tr w:rsidR="001C3324" w:rsidRPr="001C3324" w14:paraId="7F081A37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7B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12.11.2025</w:t>
            </w:r>
          </w:p>
        </w:tc>
        <w:tc>
          <w:tcPr>
            <w:tcW w:w="7221" w:type="dxa"/>
          </w:tcPr>
          <w:p w14:paraId="5EBC760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mori pjesë në një tryezë ndërinstitucionale të organizuar nga Bashkia Lezhë dhe Shërbimi Social.</w:t>
            </w:r>
          </w:p>
        </w:tc>
      </w:tr>
      <w:tr w:rsidR="001C3324" w:rsidRPr="001C3324" w14:paraId="5D9304FA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BAF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03.12.2025</w:t>
            </w:r>
          </w:p>
        </w:tc>
        <w:tc>
          <w:tcPr>
            <w:tcW w:w="7221" w:type="dxa"/>
          </w:tcPr>
          <w:p w14:paraId="392BBA3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zhvilloi aktivitet në kuadër të Ditës Ndërkombëtare të Dhunës kundër Grave.</w:t>
            </w:r>
          </w:p>
        </w:tc>
      </w:tr>
      <w:tr w:rsidR="001C3324" w:rsidRPr="001C3324" w14:paraId="7F005EB0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B7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09.12.2025</w:t>
            </w:r>
          </w:p>
        </w:tc>
        <w:tc>
          <w:tcPr>
            <w:tcW w:w="7221" w:type="dxa"/>
          </w:tcPr>
          <w:p w14:paraId="73B4ED4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mori pjesë në aktivitetin në kuadër të bashkëpunimit ndërmjet institucioneve kundër dhunës me bazë gjinore.</w:t>
            </w:r>
          </w:p>
        </w:tc>
      </w:tr>
      <w:tr w:rsidR="001C3324" w:rsidRPr="001C3324" w14:paraId="129583EA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7D4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10.12.2025</w:t>
            </w:r>
          </w:p>
        </w:tc>
        <w:tc>
          <w:tcPr>
            <w:tcW w:w="7221" w:type="dxa"/>
          </w:tcPr>
          <w:p w14:paraId="6DFCB41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mori pjesë tryezë ndërinstitucionale të organizuar nga Bashkia Lezhë.</w:t>
            </w:r>
          </w:p>
        </w:tc>
      </w:tr>
      <w:tr w:rsidR="001C3324" w:rsidRPr="001C3324" w14:paraId="18C994BF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C4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16.12.2025</w:t>
            </w:r>
          </w:p>
        </w:tc>
        <w:tc>
          <w:tcPr>
            <w:tcW w:w="7221" w:type="dxa"/>
          </w:tcPr>
          <w:p w14:paraId="4B3058C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ishte pjesë e aktivitetit në kuadër të Ditës Botërore të Personave me Aftësi të Kufizuara të organizuar nga Bashkia Lezhë.</w:t>
            </w:r>
          </w:p>
        </w:tc>
      </w:tr>
      <w:tr w:rsidR="001C3324" w:rsidRPr="001C3324" w14:paraId="58AC41D8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127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17.12.2025</w:t>
            </w:r>
          </w:p>
        </w:tc>
        <w:tc>
          <w:tcPr>
            <w:tcW w:w="7221" w:type="dxa"/>
          </w:tcPr>
          <w:p w14:paraId="4F3C559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zhvilloi aktivitet mbi forcimin e Ndihmës Juridike si një vijë shpëtimi për viktimat e dhunës.</w:t>
            </w:r>
          </w:p>
        </w:tc>
      </w:tr>
      <w:tr w:rsidR="001C3324" w:rsidRPr="001C3324" w14:paraId="330C0020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D9F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03.12.2025</w:t>
            </w:r>
          </w:p>
        </w:tc>
        <w:tc>
          <w:tcPr>
            <w:tcW w:w="7221" w:type="dxa"/>
          </w:tcPr>
          <w:p w14:paraId="7BC4415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zhvilloi aktivitet në kuadër të Ditës së të Drejtave të Njeriut.</w:t>
            </w:r>
          </w:p>
        </w:tc>
      </w:tr>
      <w:tr w:rsidR="001C3324" w:rsidRPr="001C3324" w14:paraId="69F21161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8AC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09.12.2025</w:t>
            </w:r>
          </w:p>
        </w:tc>
        <w:tc>
          <w:tcPr>
            <w:tcW w:w="7221" w:type="dxa"/>
          </w:tcPr>
          <w:p w14:paraId="7B7245F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mori pjesë në aktivitetin e zhvilluar nga Bashkia Lezhë dhe Qendra “Strehëzat” mbi gjetjet dhe rekomandimet nga monitorimi i praktikës gjyqësore.</w:t>
            </w:r>
          </w:p>
        </w:tc>
      </w:tr>
      <w:tr w:rsidR="001C3324" w:rsidRPr="001C3324" w14:paraId="12ED87C7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68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10.12.2025</w:t>
            </w:r>
          </w:p>
        </w:tc>
        <w:tc>
          <w:tcPr>
            <w:tcW w:w="7221" w:type="dxa"/>
          </w:tcPr>
          <w:p w14:paraId="1CAF7A2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Lezhë zhvilloi takim informues mbi ligjin nr. 111/2017.</w:t>
            </w:r>
          </w:p>
        </w:tc>
      </w:tr>
      <w:tr w:rsidR="001C3324" w:rsidRPr="001C3324" w14:paraId="3F1F5DBA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3D7EA8D2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1C3324">
              <w:rPr>
                <w:rFonts w:ascii="Times New Roman" w:hAnsi="Times New Roman" w:cs="Times New Roman"/>
                <w:b/>
                <w:bCs/>
              </w:rPr>
              <w:t>Qendra e Shërbimit të Ndihmës Juridike Parësore Elbasan</w:t>
            </w:r>
          </w:p>
        </w:tc>
      </w:tr>
      <w:tr w:rsidR="001C3324" w:rsidRPr="001C3324" w14:paraId="03B5CFFB" w14:textId="77777777" w:rsidTr="001C3324">
        <w:trPr>
          <w:trHeight w:val="620"/>
        </w:trPr>
        <w:tc>
          <w:tcPr>
            <w:tcW w:w="1795" w:type="dxa"/>
            <w:shd w:val="clear" w:color="auto" w:fill="8EAADB"/>
          </w:tcPr>
          <w:p w14:paraId="315B6F74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Data</w:t>
            </w:r>
          </w:p>
        </w:tc>
        <w:tc>
          <w:tcPr>
            <w:tcW w:w="7221" w:type="dxa"/>
            <w:shd w:val="clear" w:color="auto" w:fill="8EAADB"/>
          </w:tcPr>
          <w:p w14:paraId="1BCF888A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0226AD0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8C5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24.01.2025</w:t>
            </w:r>
          </w:p>
        </w:tc>
        <w:tc>
          <w:tcPr>
            <w:tcW w:w="7221" w:type="dxa"/>
            <w:tcBorders>
              <w:bottom w:val="single" w:sz="4" w:space="0" w:color="auto"/>
            </w:tcBorders>
          </w:tcPr>
          <w:p w14:paraId="0A2D2D1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në kuadër të 4 janarit, Ditës Botërore të Brajillit, pranë Shoqatës së të Verbërve Elbasan.</w:t>
            </w:r>
          </w:p>
        </w:tc>
      </w:tr>
      <w:tr w:rsidR="001C3324" w:rsidRPr="001C3324" w14:paraId="2EEAFD05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C8ED2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21.02.2025</w:t>
            </w:r>
          </w:p>
        </w:tc>
        <w:tc>
          <w:tcPr>
            <w:tcW w:w="7221" w:type="dxa"/>
            <w:tcBorders>
              <w:top w:val="single" w:sz="4" w:space="0" w:color="auto"/>
              <w:bottom w:val="single" w:sz="4" w:space="0" w:color="auto"/>
            </w:tcBorders>
          </w:tcPr>
          <w:p w14:paraId="573F354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pranë ambienteve të shoqatës ACIPSN, në kuadër të Javës Ndërgjegjësuese të Publikut për Mbrojtjen e Viktimave të Krimit (15–22 shkurt 2025).</w:t>
            </w:r>
          </w:p>
        </w:tc>
      </w:tr>
      <w:tr w:rsidR="001C3324" w:rsidRPr="001C3324" w14:paraId="5AF2F8D1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6CB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21.02.2025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06CBFE9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pranë ambienteve të Shoqatës së Jetimëve Elbasan, në kuadër të 4 shkurtit – Ditës Botërore të Kancerit.</w:t>
            </w:r>
          </w:p>
        </w:tc>
      </w:tr>
      <w:tr w:rsidR="001C3324" w:rsidRPr="001C3324" w14:paraId="1472B6F4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3D7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21.02.2025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598312B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pranë ambienteve të Fasonerisë Eria Textiles Elbasan, në kuadër të Javës Ndërgjegjësuese të Publikut për Mbrojtjen e Viktimave të Krimit (15–22 shkurt 2025).</w:t>
            </w:r>
          </w:p>
        </w:tc>
      </w:tr>
      <w:tr w:rsidR="001C3324" w:rsidRPr="001C3324" w14:paraId="5A48AD51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5D6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01.06.2025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53C8D2B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në kuadër të 1 Qershorit, Ditës Ndërkombëtare të Fëmijëve.</w:t>
            </w:r>
          </w:p>
        </w:tc>
      </w:tr>
      <w:tr w:rsidR="001C3324" w:rsidRPr="001C3324" w14:paraId="124B5BAD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D96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19.06.2025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46FA7AF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në Bashkinë Gramsh, në kuadër të zhvillimit të aktiviteteve në bashkitë e vogla.</w:t>
            </w:r>
          </w:p>
        </w:tc>
      </w:tr>
      <w:tr w:rsidR="001C3324" w:rsidRPr="001C3324" w14:paraId="55243C1A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B37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18.06.2025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18D8EDB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“Street Law” në kuadër të 19 Qershorit, Ditës Ndërkombëtare të Eliminimit të Dhunës Seksuale në Konflikt.</w:t>
            </w:r>
          </w:p>
        </w:tc>
      </w:tr>
      <w:tr w:rsidR="001C3324" w:rsidRPr="001C3324" w14:paraId="44D5E8E7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9B3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25.06.2025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4CAA85A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në kuadër të 23 Qershorit, Ditës së Egjiptianëve.</w:t>
            </w:r>
          </w:p>
        </w:tc>
      </w:tr>
      <w:tr w:rsidR="001C3324" w:rsidRPr="001C3324" w14:paraId="6F542EA8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B73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18.07.2025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160595E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“Street Law” në kuadër të informimit të qytetarëve mbi ligjin nr. 111/2017 “Për Ndihmën Juridike të Garantuar nga Shteti”, funksionet e Qendrës së Ndihmës Juridike Elbasan dhe kategoritë përfituese.</w:t>
            </w:r>
          </w:p>
        </w:tc>
      </w:tr>
      <w:tr w:rsidR="001C3324" w:rsidRPr="001C3324" w14:paraId="5BFBE803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D34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29.07.2025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014C022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informues në formën e “Street Law” më datë 29.07.2025, në kuadër të 30 Korrikut – Ditës Botërore Kundër Trafikimit të Personave.</w:t>
            </w:r>
          </w:p>
        </w:tc>
      </w:tr>
      <w:tr w:rsidR="001C3324" w:rsidRPr="001C3324" w14:paraId="0030336F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A45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29.07.2025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35AE70F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në Bashkinë Cërrik, në kuadër të zhvillimit të aktiviteteve në bashkitë e vogla.</w:t>
            </w:r>
          </w:p>
        </w:tc>
      </w:tr>
      <w:tr w:rsidR="001C3324" w:rsidRPr="001C3324" w14:paraId="4D7339E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E74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23.08.2025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1982E40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“Street Law” më datë 23.08.2025, në kuadër të 22 gushtit – Ditës Ndërkombëtare të Përkujtimit të Viktimave të Akteve të Dhunës bazuar në Fe ose Besim.</w:t>
            </w:r>
          </w:p>
        </w:tc>
      </w:tr>
      <w:tr w:rsidR="001C3324" w:rsidRPr="001C3324" w14:paraId="1F2AA8A0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72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25.08.2025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79C53FB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në formën e “Street Law” më datë 25.08.2025, me qëllim informimin e qytetarëve mbi ligjin nr. 111/2017 “Për Ndihmën Juridike të Garantuar nga Shteti”.</w:t>
            </w:r>
          </w:p>
        </w:tc>
      </w:tr>
      <w:tr w:rsidR="001C3324" w:rsidRPr="001C3324" w14:paraId="08E3367D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C4E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02.09.2025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39F50C3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pranë Fondacionit “Joscelyn”, me qëllim rritjen e numrit të organizatave jofitimprurëse të autorizuara që ofrojnë ndihmë juridike parësore.</w:t>
            </w:r>
          </w:p>
        </w:tc>
      </w:tr>
      <w:tr w:rsidR="001C3324" w:rsidRPr="001C3324" w14:paraId="33A17D7D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00F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08.09.2025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216826B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në formën e “Street Law”, në kuadër të 5 shtatorit – Ditës Ndërkombëtare të Bamirësisë.</w:t>
            </w:r>
          </w:p>
        </w:tc>
      </w:tr>
      <w:tr w:rsidR="001C3324" w:rsidRPr="001C3324" w14:paraId="20BB090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03C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10.09.2025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2C96655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pranë Fondacionit “Qendra Shqiptare për Integrimin e Njerëzve në Nevojë”, me qëllim rritjen e numrit të organizatave jofitimprurëse të autorizuara që ofrojnë ndihmë juridike parësore.</w:t>
            </w:r>
          </w:p>
        </w:tc>
      </w:tr>
      <w:tr w:rsidR="001C3324" w:rsidRPr="001C3324" w14:paraId="7B98AD54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61D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26.09.2025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06F4E24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QSHNJP Elbasan zhvilloi takim pranë Zyrës Përmbarimore Elbasan, me qëllim informimin mbi ligjin nr. 111/2017 </w:t>
            </w:r>
            <w:r w:rsidRPr="001C33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“Për Ndihmën Juridike të Garantuar nga Shteti”.</w:t>
            </w:r>
          </w:p>
        </w:tc>
      </w:tr>
      <w:tr w:rsidR="001C3324" w:rsidRPr="001C3324" w14:paraId="0804F797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67ED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01.10.2025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1425C50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pranë Qendrës së të Moshuarve në Elbasan, në kuadër të 1 Tetorit – Ditës Botërore të të Moshuarve.</w:t>
            </w:r>
          </w:p>
        </w:tc>
      </w:tr>
      <w:tr w:rsidR="001C3324" w:rsidRPr="001C3324" w14:paraId="045A2B74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FEFF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03.10.2025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72355DB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informues në formën e “Street Law” më datë 03.10.2025, në kuadër të 2 Tetorit – Ditës Ndërkombëtare Pa Dhunë.</w:t>
            </w:r>
          </w:p>
        </w:tc>
      </w:tr>
      <w:tr w:rsidR="001C3324" w:rsidRPr="001C3324" w14:paraId="412302FC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42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06.10.2025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7B427F8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takim në zbatim të rekomandimit të DNJF me Kancelarin e Gjykatës së Shkallës së Parë të Juridiksionit të Përgjithshëm Elbasan, z. Ledio Sulkuqi.</w:t>
            </w:r>
          </w:p>
        </w:tc>
      </w:tr>
      <w:tr w:rsidR="001C3324" w:rsidRPr="001C3324" w14:paraId="1C9D1DC1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62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08.10.2025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782E206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takim në ambientet e Drejtorisë Vendore të Policisë Elbasan me znj. Sovjona Kapllanaj, Specialiste e Dhunës në Familje dhe Mbrojtjes së Fëmijëve, në zbatim të rekomandimeve të DNJF.</w:t>
            </w:r>
          </w:p>
        </w:tc>
      </w:tr>
      <w:tr w:rsidR="001C3324" w:rsidRPr="001C3324" w14:paraId="0D87DD12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9F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14.10.2025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423BDC8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informues në formën e “Street Law” më datë 14.10.2025, në kuadër të 11 Tetorit – Ditës Ndërkombëtare të Vajzave të Mitura.</w:t>
            </w:r>
          </w:p>
        </w:tc>
      </w:tr>
      <w:tr w:rsidR="001C3324" w:rsidRPr="001C3324" w14:paraId="044E0F1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AD9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16.10.2025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0968609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pranë Bashkisë Prrenjas, në kuadër të nismës për zhvillimin e aktiviteteve informuese në bashkitë e vogla.</w:t>
            </w:r>
          </w:p>
        </w:tc>
      </w:tr>
      <w:tr w:rsidR="001C3324" w:rsidRPr="001C3324" w14:paraId="3B7DF47C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D2D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07.11.2025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1195D0F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në Komisariatin e Policisë Cërrik, me kërkesë të Shefit të Komisariatit.</w:t>
            </w:r>
          </w:p>
        </w:tc>
      </w:tr>
      <w:tr w:rsidR="001C3324" w:rsidRPr="001C3324" w14:paraId="1ADB27C9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1CB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14.11.2025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606EEF3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ndërinstitucional me Bashkinë Elbasan dhe anëtarët e MKR-së.</w:t>
            </w:r>
          </w:p>
        </w:tc>
      </w:tr>
      <w:tr w:rsidR="001C3324" w:rsidRPr="001C3324" w14:paraId="060F61E8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FC98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18.11.2025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4F94445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në gjimnazin “Mahir Domi”, në kuadër të 18 Nëntorit – Ditës Ndërkombëtare për Parandalimin dhe Shërimin nga Shfrytëzimi Seksual, Abuzimi dhe Dhuna ndaj Fëmijëve.</w:t>
            </w:r>
          </w:p>
        </w:tc>
      </w:tr>
      <w:tr w:rsidR="001C3324" w:rsidRPr="001C3324" w14:paraId="5533C4B3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A4A6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25.11.2025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005843F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pranë Fondacionit “Joscelyn”, në kuadër të 25 Nëntorit – Ditës Ndërkombëtare për Eleminimin e Dhunës ndaj Grave.</w:t>
            </w:r>
          </w:p>
        </w:tc>
      </w:tr>
      <w:tr w:rsidR="001C3324" w:rsidRPr="001C3324" w14:paraId="3BB27AE4" w14:textId="77777777" w:rsidTr="000470C6">
        <w:trPr>
          <w:trHeight w:val="68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7C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25.11.2025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</w:tcPr>
          <w:p w14:paraId="38E81D2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Elbasan zhvilloi aktivitet në kuadër të 16 Ditëve të Aktivizmit kundër Dhunës me Bazë Gjinore.</w:t>
            </w:r>
          </w:p>
        </w:tc>
      </w:tr>
      <w:tr w:rsidR="001C3324" w:rsidRPr="001C3324" w14:paraId="1F5FCBC9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492158FD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bookmarkStart w:id="5" w:name="_Hlk219725903"/>
            <w:r w:rsidRPr="001C3324">
              <w:rPr>
                <w:rFonts w:ascii="Times New Roman" w:hAnsi="Times New Roman" w:cs="Times New Roman"/>
                <w:b/>
                <w:bCs/>
              </w:rPr>
              <w:t>Qendra e Shërbimit të Ndihmës Juridike Parësore Dibër</w:t>
            </w:r>
          </w:p>
        </w:tc>
      </w:tr>
      <w:tr w:rsidR="001C3324" w:rsidRPr="001C3324" w14:paraId="3EC4F1BE" w14:textId="77777777" w:rsidTr="001C3324">
        <w:trPr>
          <w:trHeight w:val="620"/>
        </w:trPr>
        <w:tc>
          <w:tcPr>
            <w:tcW w:w="1795" w:type="dxa"/>
            <w:shd w:val="clear" w:color="auto" w:fill="8EAADB"/>
          </w:tcPr>
          <w:p w14:paraId="3919AABF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28B83B3A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56D561B3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247ADF6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17.02.2025</w:t>
            </w:r>
          </w:p>
        </w:tc>
        <w:tc>
          <w:tcPr>
            <w:tcW w:w="7221" w:type="dxa"/>
            <w:shd w:val="clear" w:color="auto" w:fill="FFFFFF"/>
          </w:tcPr>
          <w:p w14:paraId="18D9B3B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Dibër zhvilloi aktivitet në kuadër të Ditës së Viktimave të Krimit, pranë</w:t>
            </w:r>
            <w:r w:rsidRPr="001C3324">
              <w:rPr>
                <w:rFonts w:ascii="Calibri" w:hAnsi="Calibri" w:cs="Times New Roman"/>
                <w:b/>
                <w:bCs/>
                <w:u w:val="single"/>
              </w:rPr>
              <w:t xml:space="preserve"> </w:t>
            </w: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shkollës së mesme të përgjithshme "Sehit Najdeni" Peshkopi.</w:t>
            </w:r>
          </w:p>
          <w:p w14:paraId="72D0FF0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1C3324" w:rsidRPr="001C3324" w14:paraId="5AD4507A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5311F10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25.02.2025</w:t>
            </w:r>
          </w:p>
        </w:tc>
        <w:tc>
          <w:tcPr>
            <w:tcW w:w="7221" w:type="dxa"/>
            <w:shd w:val="clear" w:color="auto" w:fill="FFFFFF"/>
          </w:tcPr>
          <w:p w14:paraId="7259AEE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Dibër zhvilloi aktivitet në kuadër të Ditës së Viktimave të Krimit, pranë shkollës së mesme "Fiqiri Dine", Maqellarë.</w:t>
            </w:r>
          </w:p>
          <w:p w14:paraId="7597C7A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</w:tr>
      <w:tr w:rsidR="001C3324" w:rsidRPr="001C3324" w14:paraId="584807D8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1E20325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23.06.2025</w:t>
            </w:r>
          </w:p>
        </w:tc>
        <w:tc>
          <w:tcPr>
            <w:tcW w:w="7221" w:type="dxa"/>
            <w:shd w:val="clear" w:color="auto" w:fill="FFFFFF"/>
          </w:tcPr>
          <w:p w14:paraId="5436E04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Dibër zhvilloi aktivitet në kuadër të Ditës së Mbrojtjes së Komunitetit Rom, pranë Bashkisë Dibër.</w:t>
            </w:r>
          </w:p>
        </w:tc>
      </w:tr>
      <w:bookmarkEnd w:id="5"/>
      <w:tr w:rsidR="001C3324" w:rsidRPr="001C3324" w14:paraId="77AB06C5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5E61DEC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22.07.2025</w:t>
            </w:r>
          </w:p>
        </w:tc>
        <w:tc>
          <w:tcPr>
            <w:tcW w:w="7221" w:type="dxa"/>
            <w:shd w:val="clear" w:color="auto" w:fill="FFFFFF"/>
          </w:tcPr>
          <w:p w14:paraId="6BAD6FE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Dibër zhvilloi një tyezë ndërinstitucionale me Prokurorinë Dibër.</w:t>
            </w:r>
          </w:p>
        </w:tc>
      </w:tr>
      <w:tr w:rsidR="001C3324" w:rsidRPr="001C3324" w14:paraId="229A93C1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772FBE8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11.08.2025</w:t>
            </w:r>
          </w:p>
        </w:tc>
        <w:tc>
          <w:tcPr>
            <w:tcW w:w="7221" w:type="dxa"/>
            <w:shd w:val="clear" w:color="auto" w:fill="FFFFFF"/>
          </w:tcPr>
          <w:p w14:paraId="7DAE4BB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Dibër realizoi ngjitjen e posterave sensibilizues në ambientet e institucioneve të qytetit të Peshkopisë.</w:t>
            </w:r>
          </w:p>
        </w:tc>
      </w:tr>
      <w:tr w:rsidR="001C3324" w:rsidRPr="001C3324" w14:paraId="23294260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1F230D7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18.08.2025</w:t>
            </w:r>
          </w:p>
        </w:tc>
        <w:tc>
          <w:tcPr>
            <w:tcW w:w="7221" w:type="dxa"/>
            <w:shd w:val="clear" w:color="auto" w:fill="FFFFFF"/>
          </w:tcPr>
          <w:p w14:paraId="1EC914A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Dibër zhvilloi takim informues me OJF “Argita Vizion” në kuadër të bashkëpunimit me OJF-të për ofrimin e ndihmës juridike falas.</w:t>
            </w:r>
          </w:p>
        </w:tc>
      </w:tr>
      <w:tr w:rsidR="001C3324" w:rsidRPr="001C3324" w14:paraId="4001FE31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00E4273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12.09.2025</w:t>
            </w:r>
          </w:p>
        </w:tc>
        <w:tc>
          <w:tcPr>
            <w:tcW w:w="7221" w:type="dxa"/>
            <w:shd w:val="clear" w:color="auto" w:fill="FFFFFF"/>
          </w:tcPr>
          <w:p w14:paraId="4BC0D6E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Dibër zhvilloi takim me qytetarët e qytetit të Peshkopisë mbi sensibilizimin për ligjin nr. 111/2017, në formën e “Street Law”.</w:t>
            </w:r>
          </w:p>
        </w:tc>
      </w:tr>
      <w:tr w:rsidR="001C3324" w:rsidRPr="001C3324" w14:paraId="4D98300F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278176A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27.10.2025</w:t>
            </w:r>
          </w:p>
        </w:tc>
        <w:tc>
          <w:tcPr>
            <w:tcW w:w="7221" w:type="dxa"/>
            <w:shd w:val="clear" w:color="auto" w:fill="FFFFFF"/>
          </w:tcPr>
          <w:p w14:paraId="2CB241E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Dibër zhvilloi takim në zyrën e kryetarit të shoqatës për personat me aftësi të kufizuara dhe personat që nuk shikojnë, Qarku Dibër.</w:t>
            </w:r>
          </w:p>
        </w:tc>
      </w:tr>
      <w:tr w:rsidR="001C3324" w:rsidRPr="001C3324" w14:paraId="4C5AC20C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62789F2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20.11.2025</w:t>
            </w:r>
          </w:p>
        </w:tc>
        <w:tc>
          <w:tcPr>
            <w:tcW w:w="7221" w:type="dxa"/>
            <w:shd w:val="clear" w:color="auto" w:fill="FFFFFF"/>
          </w:tcPr>
          <w:p w14:paraId="487F07C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Dibër zhvilloi takim në zyrat e Njësisë Administrative Maqellarë dhe më pas në shkollën e mesme “Fiqiri Dine”, Maqellarë, në kuadër të Ditës Botërore për Parandalimin dhe Shërimin nga Shfrytëzimi Seksual i Fëmijëve.</w:t>
            </w:r>
          </w:p>
        </w:tc>
      </w:tr>
      <w:tr w:rsidR="001C3324" w:rsidRPr="001C3324" w14:paraId="3AB5B732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50D3354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25.11.2025</w:t>
            </w:r>
          </w:p>
        </w:tc>
        <w:tc>
          <w:tcPr>
            <w:tcW w:w="7221" w:type="dxa"/>
            <w:shd w:val="clear" w:color="auto" w:fill="FFFFFF"/>
          </w:tcPr>
          <w:p w14:paraId="51AED1D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Dibër zhvilloi aktivitet në kuadër të Ditës Ndërkombëtare për Eleminimin e Dhunës ndaj Grave.</w:t>
            </w:r>
          </w:p>
        </w:tc>
      </w:tr>
      <w:tr w:rsidR="001C3324" w:rsidRPr="001C3324" w14:paraId="3D128406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6841BD92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1C3324">
              <w:rPr>
                <w:rFonts w:ascii="Times New Roman" w:hAnsi="Times New Roman" w:cs="Times New Roman"/>
                <w:b/>
                <w:bCs/>
              </w:rPr>
              <w:t>Qendra e Shërbimit të Ndihmës Juridike Parësore Kukës</w:t>
            </w:r>
          </w:p>
        </w:tc>
      </w:tr>
      <w:tr w:rsidR="001C3324" w:rsidRPr="001C3324" w14:paraId="4AE65DFB" w14:textId="77777777" w:rsidTr="001C3324">
        <w:trPr>
          <w:trHeight w:val="620"/>
        </w:trPr>
        <w:tc>
          <w:tcPr>
            <w:tcW w:w="1795" w:type="dxa"/>
            <w:shd w:val="clear" w:color="auto" w:fill="8EAADB"/>
          </w:tcPr>
          <w:p w14:paraId="0A5FA8EF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12E088A2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05709B7D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02B049B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C3324">
              <w:rPr>
                <w:rFonts w:ascii="Times New Roman" w:hAnsi="Times New Roman" w:cs="Times New Roman"/>
              </w:rPr>
              <w:t>15.07.2025</w:t>
            </w:r>
          </w:p>
        </w:tc>
        <w:tc>
          <w:tcPr>
            <w:tcW w:w="7221" w:type="dxa"/>
            <w:shd w:val="clear" w:color="auto" w:fill="FFFFFF"/>
          </w:tcPr>
          <w:p w14:paraId="4007C72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Kukës mirëpriti përfaqësues të Drejtorisë së Ndihmës Juridike Falas, Austrian Development Cooperation dhe UNDP, të cilët u njohën me ecurinë e qendrës ndër vite.</w:t>
            </w:r>
          </w:p>
        </w:tc>
      </w:tr>
      <w:tr w:rsidR="001C3324" w:rsidRPr="001C3324" w14:paraId="0D9855ED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4C09ACE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C3324"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7221" w:type="dxa"/>
            <w:shd w:val="clear" w:color="auto" w:fill="FFFFFF"/>
          </w:tcPr>
          <w:p w14:paraId="2A39FC7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Kukës mori pjesë në takimin me temë “Së bashku, përtej kufijve, kundër dhunës në familje dhe dhunës me bazë gjinore”.</w:t>
            </w:r>
          </w:p>
        </w:tc>
      </w:tr>
      <w:tr w:rsidR="001C3324" w:rsidRPr="001C3324" w14:paraId="6A702065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28252B0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C3324"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7221" w:type="dxa"/>
            <w:shd w:val="clear" w:color="auto" w:fill="FFFFFF"/>
          </w:tcPr>
          <w:p w14:paraId="34EFB14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Kukës zhvilloi takim pranë qendrës me përfaqësues të Qendrës së Shërbimit të Ndihmës Juridike Prizren dhe Dragash.</w:t>
            </w:r>
          </w:p>
        </w:tc>
      </w:tr>
      <w:tr w:rsidR="001C3324" w:rsidRPr="001C3324" w14:paraId="5EEDF414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6A97A05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C3324">
              <w:rPr>
                <w:rFonts w:ascii="Times New Roman" w:hAnsi="Times New Roman" w:cs="Times New Roman"/>
              </w:rPr>
              <w:t>30.07.2025</w:t>
            </w:r>
          </w:p>
        </w:tc>
        <w:tc>
          <w:tcPr>
            <w:tcW w:w="7221" w:type="dxa"/>
            <w:shd w:val="clear" w:color="auto" w:fill="FFFFFF"/>
          </w:tcPr>
          <w:p w14:paraId="55EF787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Kukës zhvilloi takim në kuadër të Ditës Ndërkombëtare kundër Trafikimit të Personave me institucione partnere.</w:t>
            </w:r>
          </w:p>
        </w:tc>
      </w:tr>
      <w:tr w:rsidR="001C3324" w:rsidRPr="001C3324" w14:paraId="3B7B1324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69B9849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C3324">
              <w:rPr>
                <w:rFonts w:ascii="Times New Roman" w:hAnsi="Times New Roman" w:cs="Times New Roman"/>
              </w:rPr>
              <w:t>04.09.2025</w:t>
            </w:r>
          </w:p>
        </w:tc>
        <w:tc>
          <w:tcPr>
            <w:tcW w:w="7221" w:type="dxa"/>
            <w:shd w:val="clear" w:color="auto" w:fill="FFFFFF"/>
          </w:tcPr>
          <w:p w14:paraId="0D20B98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Kukës zhvilloi takim institucional me Bashkinë Has, me qëllim informimin mbi shërbimet që ofron Qendra e Shërbimit të Ndihmës Juridike Parësore, si dhe informimin e qytetarëve në terren në kuadër të Ditës Ndërkombëtare të Bamirësisë.</w:t>
            </w:r>
          </w:p>
        </w:tc>
      </w:tr>
      <w:tr w:rsidR="001C3324" w:rsidRPr="001C3324" w14:paraId="2140BDB9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7B9A196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C3324">
              <w:rPr>
                <w:rFonts w:ascii="Times New Roman" w:hAnsi="Times New Roman" w:cs="Times New Roman"/>
              </w:rPr>
              <w:t>16.09.2025</w:t>
            </w:r>
          </w:p>
        </w:tc>
        <w:tc>
          <w:tcPr>
            <w:tcW w:w="7221" w:type="dxa"/>
            <w:shd w:val="clear" w:color="auto" w:fill="FFFFFF"/>
          </w:tcPr>
          <w:p w14:paraId="61CD6FA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Kukës zhvilloi takim informues mbi shërbimet që ofron Qendra e Ndihmës Juridike dhe prezantimin e ligjit nr. 111/2017.</w:t>
            </w:r>
          </w:p>
        </w:tc>
      </w:tr>
      <w:tr w:rsidR="001C3324" w:rsidRPr="001C3324" w14:paraId="383A4E64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4BBB1F3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C3324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7221" w:type="dxa"/>
            <w:shd w:val="clear" w:color="auto" w:fill="FFFFFF"/>
          </w:tcPr>
          <w:p w14:paraId="64A8BBD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Kukës zhvilloi takim informues mbi shërbimet që ofron Qendra e Ndihmës Juridike dhe prezantimin e ligjit nr. 111/2017.</w:t>
            </w:r>
          </w:p>
        </w:tc>
      </w:tr>
      <w:tr w:rsidR="001C3324" w:rsidRPr="001C3324" w14:paraId="7428BD22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2FDE29C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C3324">
              <w:rPr>
                <w:rFonts w:ascii="Times New Roman" w:hAnsi="Times New Roman" w:cs="Times New Roman"/>
              </w:rPr>
              <w:lastRenderedPageBreak/>
              <w:t>20.10.2025</w:t>
            </w:r>
          </w:p>
        </w:tc>
        <w:tc>
          <w:tcPr>
            <w:tcW w:w="7221" w:type="dxa"/>
            <w:shd w:val="clear" w:color="auto" w:fill="FFFFFF"/>
          </w:tcPr>
          <w:p w14:paraId="78F5436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Kukës zhvilloi takim informues mbi shërbimet që ofron Qendra e Ndihmës Juridike dhe prezantimin e ligjit nr. 111/2017, si dhe afishimin e posterit informues “Drejtësi pa kosto, Mbështetje pa kufij”.</w:t>
            </w:r>
          </w:p>
        </w:tc>
      </w:tr>
      <w:tr w:rsidR="001C3324" w:rsidRPr="001C3324" w14:paraId="28355992" w14:textId="77777777" w:rsidTr="001C3324">
        <w:trPr>
          <w:trHeight w:val="1043"/>
        </w:trPr>
        <w:tc>
          <w:tcPr>
            <w:tcW w:w="1795" w:type="dxa"/>
            <w:shd w:val="clear" w:color="auto" w:fill="FFFFFF"/>
          </w:tcPr>
          <w:p w14:paraId="59ECAA0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C3324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7221" w:type="dxa"/>
            <w:shd w:val="clear" w:color="auto" w:fill="FFFFFF"/>
          </w:tcPr>
          <w:p w14:paraId="67439EF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Kukës mori pjesë në trajnimin me temë “Fuqizimi ekonomik dhe social i grave në Shqipëri”, ku gjatë bashkëbisedimit u theksua edhe mbështetja e parashikuar në ligjin nr. 111/2017.</w:t>
            </w:r>
          </w:p>
        </w:tc>
      </w:tr>
      <w:tr w:rsidR="001C3324" w:rsidRPr="001C3324" w14:paraId="77429BF6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21B9FD99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1C3324">
              <w:rPr>
                <w:rFonts w:ascii="Times New Roman" w:hAnsi="Times New Roman" w:cs="Times New Roman"/>
                <w:b/>
                <w:bCs/>
              </w:rPr>
              <w:t>Qendra e Shërbimit të Ndihmës Juridike Parësore Kurbin</w:t>
            </w:r>
          </w:p>
        </w:tc>
      </w:tr>
      <w:tr w:rsidR="001C3324" w:rsidRPr="001C3324" w14:paraId="38F4663A" w14:textId="77777777" w:rsidTr="001C3324">
        <w:trPr>
          <w:trHeight w:val="620"/>
        </w:trPr>
        <w:tc>
          <w:tcPr>
            <w:tcW w:w="1795" w:type="dxa"/>
            <w:shd w:val="clear" w:color="auto" w:fill="8EAADB"/>
          </w:tcPr>
          <w:p w14:paraId="51663436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58EDE198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7E49EFFE" w14:textId="77777777" w:rsidTr="001C3324">
        <w:trPr>
          <w:trHeight w:val="782"/>
        </w:trPr>
        <w:tc>
          <w:tcPr>
            <w:tcW w:w="1795" w:type="dxa"/>
            <w:shd w:val="clear" w:color="auto" w:fill="FFFFFF"/>
          </w:tcPr>
          <w:p w14:paraId="1302890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24.02.2024</w:t>
            </w:r>
          </w:p>
        </w:tc>
        <w:tc>
          <w:tcPr>
            <w:tcW w:w="7221" w:type="dxa"/>
            <w:shd w:val="clear" w:color="auto" w:fill="FFFFFF"/>
          </w:tcPr>
          <w:p w14:paraId="634F8FB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Kurbin zhvilloi aktivitet në kuadër të “Javës së Ndërgjegjësimit për Mbrojtjen e Viktimave të Krimit”.</w:t>
            </w:r>
          </w:p>
        </w:tc>
      </w:tr>
      <w:tr w:rsidR="001C3324" w:rsidRPr="001C3324" w14:paraId="01BD38A0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7588D52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16.04.2025</w:t>
            </w:r>
          </w:p>
        </w:tc>
        <w:tc>
          <w:tcPr>
            <w:tcW w:w="7221" w:type="dxa"/>
            <w:shd w:val="clear" w:color="auto" w:fill="FFFFFF"/>
          </w:tcPr>
          <w:p w14:paraId="1D6689B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Kurbin zhvilloi aktivitet në kuadër të 08 Prillit – Ditës Ndërkombëtare të Romëve.</w:t>
            </w:r>
          </w:p>
        </w:tc>
      </w:tr>
      <w:tr w:rsidR="001C3324" w:rsidRPr="001C3324" w14:paraId="4A10A106" w14:textId="77777777" w:rsidTr="001C3324">
        <w:trPr>
          <w:trHeight w:val="620"/>
        </w:trPr>
        <w:tc>
          <w:tcPr>
            <w:tcW w:w="1795" w:type="dxa"/>
            <w:shd w:val="clear" w:color="auto" w:fill="FFFFFF"/>
          </w:tcPr>
          <w:p w14:paraId="5332062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30.04.2025</w:t>
            </w:r>
          </w:p>
        </w:tc>
        <w:tc>
          <w:tcPr>
            <w:tcW w:w="7221" w:type="dxa"/>
            <w:shd w:val="clear" w:color="auto" w:fill="FFFFFF"/>
          </w:tcPr>
          <w:p w14:paraId="4121D5B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Kurbin ishte bashkëorganizator në seminarin mbi mekanizmin e referimit të rasteve në ndërmjetësim me ofruesit e ndihmës juridike falas, Bashkia Kurbin.</w:t>
            </w:r>
          </w:p>
        </w:tc>
      </w:tr>
      <w:tr w:rsidR="001C3324" w:rsidRPr="001C3324" w14:paraId="76C43F3E" w14:textId="77777777" w:rsidTr="001C3324">
        <w:trPr>
          <w:trHeight w:val="800"/>
        </w:trPr>
        <w:tc>
          <w:tcPr>
            <w:tcW w:w="1795" w:type="dxa"/>
            <w:shd w:val="clear" w:color="auto" w:fill="FFFFFF"/>
          </w:tcPr>
          <w:p w14:paraId="7AFE515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04.06.2025</w:t>
            </w:r>
          </w:p>
        </w:tc>
        <w:tc>
          <w:tcPr>
            <w:tcW w:w="7221" w:type="dxa"/>
            <w:shd w:val="clear" w:color="auto" w:fill="FFFFFF"/>
          </w:tcPr>
          <w:p w14:paraId="0982B77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Kurbin zhvilloi aktivitet mbi barazinë dhe mosdiskriminimin e komunitetit rom dhe egjiptian.</w:t>
            </w:r>
          </w:p>
        </w:tc>
      </w:tr>
      <w:tr w:rsidR="001C3324" w:rsidRPr="001C3324" w14:paraId="557D427B" w14:textId="77777777" w:rsidTr="001C3324">
        <w:trPr>
          <w:trHeight w:val="800"/>
        </w:trPr>
        <w:tc>
          <w:tcPr>
            <w:tcW w:w="1795" w:type="dxa"/>
            <w:shd w:val="clear" w:color="auto" w:fill="FFFFFF"/>
          </w:tcPr>
          <w:p w14:paraId="61BB1B8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20.06.2025</w:t>
            </w:r>
          </w:p>
        </w:tc>
        <w:tc>
          <w:tcPr>
            <w:tcW w:w="7221" w:type="dxa"/>
            <w:shd w:val="clear" w:color="auto" w:fill="FFFFFF"/>
          </w:tcPr>
          <w:p w14:paraId="621B89A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Kurbin zhvilloi aktivitet në kuadër të Ditës Ndërkombëtare për Eleminimin e Dhunës Seksuale në Konflikt dhe Ditës së Egjiptianëve.</w:t>
            </w:r>
          </w:p>
        </w:tc>
      </w:tr>
      <w:tr w:rsidR="001C3324" w:rsidRPr="001C3324" w14:paraId="62945FEF" w14:textId="77777777" w:rsidTr="001C3324">
        <w:trPr>
          <w:trHeight w:val="710"/>
        </w:trPr>
        <w:tc>
          <w:tcPr>
            <w:tcW w:w="1795" w:type="dxa"/>
            <w:shd w:val="clear" w:color="auto" w:fill="FFFFFF"/>
          </w:tcPr>
          <w:p w14:paraId="416C4EF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23.06.2025</w:t>
            </w:r>
          </w:p>
        </w:tc>
        <w:tc>
          <w:tcPr>
            <w:tcW w:w="7221" w:type="dxa"/>
            <w:shd w:val="clear" w:color="auto" w:fill="FFFFFF"/>
          </w:tcPr>
          <w:p w14:paraId="731E0AE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Kurbin zhvilloi aktivitet në kuadër të Ditës Ndërkombëtare Kundër Abuzimit dhe Trafikimit të Drogave.</w:t>
            </w:r>
          </w:p>
        </w:tc>
      </w:tr>
      <w:tr w:rsidR="001C3324" w:rsidRPr="001C3324" w14:paraId="0D19BF93" w14:textId="77777777" w:rsidTr="001C3324">
        <w:trPr>
          <w:trHeight w:val="800"/>
        </w:trPr>
        <w:tc>
          <w:tcPr>
            <w:tcW w:w="1795" w:type="dxa"/>
            <w:shd w:val="clear" w:color="auto" w:fill="FFFFFF"/>
          </w:tcPr>
          <w:p w14:paraId="713139F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18.07.2025</w:t>
            </w:r>
          </w:p>
        </w:tc>
        <w:tc>
          <w:tcPr>
            <w:tcW w:w="7221" w:type="dxa"/>
            <w:shd w:val="clear" w:color="auto" w:fill="FFFFFF"/>
          </w:tcPr>
          <w:p w14:paraId="08890F3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Kurbin zhvilloi aktivitet në kuadër të Ditës Botërore Kundër Trafikimit të Personave.</w:t>
            </w:r>
          </w:p>
        </w:tc>
      </w:tr>
      <w:tr w:rsidR="001C3324" w:rsidRPr="001C3324" w14:paraId="61139073" w14:textId="77777777" w:rsidTr="001C3324">
        <w:trPr>
          <w:trHeight w:val="800"/>
        </w:trPr>
        <w:tc>
          <w:tcPr>
            <w:tcW w:w="1795" w:type="dxa"/>
            <w:shd w:val="clear" w:color="auto" w:fill="FFFFFF"/>
          </w:tcPr>
          <w:p w14:paraId="2FD710E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22.08.2025</w:t>
            </w:r>
          </w:p>
        </w:tc>
        <w:tc>
          <w:tcPr>
            <w:tcW w:w="7221" w:type="dxa"/>
            <w:shd w:val="clear" w:color="auto" w:fill="FFFFFF"/>
          </w:tcPr>
          <w:p w14:paraId="68B0C8C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Kurbin zhvilloi aktivitet në kuadër të Ditës Ndërkombëtare të Përkujtimit të Viktimave të Akteve të Dhunës Bazuar në Fe ose Besim.</w:t>
            </w:r>
          </w:p>
        </w:tc>
      </w:tr>
      <w:tr w:rsidR="001C3324" w:rsidRPr="001C3324" w14:paraId="2446A37E" w14:textId="77777777" w:rsidTr="001C3324">
        <w:trPr>
          <w:trHeight w:val="710"/>
        </w:trPr>
        <w:tc>
          <w:tcPr>
            <w:tcW w:w="1795" w:type="dxa"/>
            <w:shd w:val="clear" w:color="auto" w:fill="FFFFFF"/>
          </w:tcPr>
          <w:p w14:paraId="469965E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04.09.2025</w:t>
            </w:r>
          </w:p>
        </w:tc>
        <w:tc>
          <w:tcPr>
            <w:tcW w:w="7221" w:type="dxa"/>
            <w:shd w:val="clear" w:color="auto" w:fill="FFFFFF"/>
          </w:tcPr>
          <w:p w14:paraId="05E7AF8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Kurbin zhvilloi aktivitete sipas programit të Kalendarit Vjetor të Aktiviteteve.</w:t>
            </w:r>
          </w:p>
        </w:tc>
      </w:tr>
      <w:tr w:rsidR="001C3324" w:rsidRPr="001C3324" w14:paraId="30FC1BE8" w14:textId="77777777" w:rsidTr="001C3324">
        <w:trPr>
          <w:trHeight w:val="710"/>
        </w:trPr>
        <w:tc>
          <w:tcPr>
            <w:tcW w:w="1795" w:type="dxa"/>
            <w:shd w:val="clear" w:color="auto" w:fill="FFFFFF"/>
          </w:tcPr>
          <w:p w14:paraId="44FAE87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04.09.2025</w:t>
            </w:r>
          </w:p>
        </w:tc>
        <w:tc>
          <w:tcPr>
            <w:tcW w:w="7221" w:type="dxa"/>
            <w:shd w:val="clear" w:color="auto" w:fill="FFFFFF"/>
          </w:tcPr>
          <w:p w14:paraId="68B6342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Kurbin zhvilloi aktivitete sipas programit të Kalendarit Vjetor të Aktiviteteve.</w:t>
            </w:r>
          </w:p>
        </w:tc>
      </w:tr>
      <w:tr w:rsidR="001C3324" w:rsidRPr="001C3324" w14:paraId="19A293FC" w14:textId="77777777" w:rsidTr="001C3324">
        <w:trPr>
          <w:trHeight w:val="737"/>
        </w:trPr>
        <w:tc>
          <w:tcPr>
            <w:tcW w:w="1795" w:type="dxa"/>
            <w:shd w:val="clear" w:color="auto" w:fill="FFFFFF"/>
          </w:tcPr>
          <w:p w14:paraId="52C7554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04.09.2025</w:t>
            </w:r>
          </w:p>
        </w:tc>
        <w:tc>
          <w:tcPr>
            <w:tcW w:w="7221" w:type="dxa"/>
            <w:shd w:val="clear" w:color="auto" w:fill="FFFFFF"/>
          </w:tcPr>
          <w:p w14:paraId="441FF90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Kurbin zhvilloi aktivitet në kuadër të Ditës Ndërkombëtare të Bamirësisë.</w:t>
            </w:r>
          </w:p>
        </w:tc>
      </w:tr>
      <w:tr w:rsidR="001C3324" w:rsidRPr="001C3324" w14:paraId="0F29A276" w14:textId="77777777" w:rsidTr="001C3324">
        <w:trPr>
          <w:trHeight w:val="773"/>
        </w:trPr>
        <w:tc>
          <w:tcPr>
            <w:tcW w:w="1795" w:type="dxa"/>
            <w:shd w:val="clear" w:color="auto" w:fill="FFFFFF"/>
          </w:tcPr>
          <w:p w14:paraId="0D13F4B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18.11.2025</w:t>
            </w:r>
          </w:p>
        </w:tc>
        <w:tc>
          <w:tcPr>
            <w:tcW w:w="7221" w:type="dxa"/>
            <w:shd w:val="clear" w:color="auto" w:fill="FFFFFF"/>
          </w:tcPr>
          <w:p w14:paraId="51A056A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Kurbin zhvilloi aktivitet në kuadër të Ditës Botërore për Parandalimin dhe Shërimin nga Shfrytëzimi Seksual i Fëmijëve, Abuzimi dhe Dhuna.</w:t>
            </w:r>
          </w:p>
        </w:tc>
      </w:tr>
      <w:tr w:rsidR="001C3324" w:rsidRPr="001C3324" w14:paraId="2EEA1936" w14:textId="77777777" w:rsidTr="001C3324">
        <w:trPr>
          <w:trHeight w:val="890"/>
        </w:trPr>
        <w:tc>
          <w:tcPr>
            <w:tcW w:w="1795" w:type="dxa"/>
            <w:shd w:val="clear" w:color="auto" w:fill="FFFFFF"/>
          </w:tcPr>
          <w:p w14:paraId="4B4A2F2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21.11.2025</w:t>
            </w:r>
          </w:p>
        </w:tc>
        <w:tc>
          <w:tcPr>
            <w:tcW w:w="7221" w:type="dxa"/>
            <w:shd w:val="clear" w:color="auto" w:fill="FFFFFF"/>
          </w:tcPr>
          <w:p w14:paraId="77FFE46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Kurbin zhvilloi aktivitet në kuadër të temës “Përmirësimi i cilësisë së drejtësisë me qasje të orientuar nga mbrojtja dhe mbështetja e viktimave të dhunës seksuale”.</w:t>
            </w:r>
          </w:p>
        </w:tc>
      </w:tr>
      <w:tr w:rsidR="001C3324" w:rsidRPr="001C3324" w14:paraId="192EDCD5" w14:textId="77777777" w:rsidTr="001C3324">
        <w:trPr>
          <w:trHeight w:val="827"/>
        </w:trPr>
        <w:tc>
          <w:tcPr>
            <w:tcW w:w="1795" w:type="dxa"/>
            <w:shd w:val="clear" w:color="auto" w:fill="FFFFFF"/>
          </w:tcPr>
          <w:p w14:paraId="65D605B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26.11.2025</w:t>
            </w:r>
          </w:p>
        </w:tc>
        <w:tc>
          <w:tcPr>
            <w:tcW w:w="7221" w:type="dxa"/>
            <w:shd w:val="clear" w:color="auto" w:fill="FFFFFF"/>
          </w:tcPr>
          <w:p w14:paraId="5EA5C97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Kurbin zhvilloi aktivitet në kuadër të Ditës Ndërkombëtare për Eleminimin e Dhunës ndaj Grave.</w:t>
            </w:r>
          </w:p>
        </w:tc>
      </w:tr>
      <w:tr w:rsidR="001C3324" w:rsidRPr="001C3324" w14:paraId="1F803D88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35DAA1DC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1C3324">
              <w:rPr>
                <w:rFonts w:ascii="Times New Roman" w:hAnsi="Times New Roman" w:cs="Times New Roman"/>
                <w:b/>
                <w:bCs/>
              </w:rPr>
              <w:t>Qendra e Shërbimit të Ndihmës Juridike Parësore Pukë</w:t>
            </w:r>
          </w:p>
        </w:tc>
      </w:tr>
      <w:tr w:rsidR="001C3324" w:rsidRPr="001C3324" w14:paraId="49600EC6" w14:textId="77777777" w:rsidTr="001C3324">
        <w:trPr>
          <w:trHeight w:val="620"/>
        </w:trPr>
        <w:tc>
          <w:tcPr>
            <w:tcW w:w="1795" w:type="dxa"/>
            <w:shd w:val="clear" w:color="auto" w:fill="8EAADB"/>
          </w:tcPr>
          <w:p w14:paraId="15C53E42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4AF23820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3A0385C4" w14:textId="77777777" w:rsidTr="001C3324">
        <w:trPr>
          <w:trHeight w:val="782"/>
        </w:trPr>
        <w:tc>
          <w:tcPr>
            <w:tcW w:w="1795" w:type="dxa"/>
            <w:shd w:val="clear" w:color="auto" w:fill="FFFFFF"/>
          </w:tcPr>
          <w:p w14:paraId="0523920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22.01.2025</w:t>
            </w:r>
          </w:p>
        </w:tc>
        <w:tc>
          <w:tcPr>
            <w:tcW w:w="7221" w:type="dxa"/>
            <w:shd w:val="clear" w:color="auto" w:fill="FFFFFF"/>
          </w:tcPr>
          <w:p w14:paraId="40A5F70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Pukë zhvilloi takim në kuadër të bashkëpunimit me titullarët e institucioneve lokale.</w:t>
            </w:r>
          </w:p>
        </w:tc>
      </w:tr>
      <w:tr w:rsidR="001C3324" w:rsidRPr="001C3324" w14:paraId="66AFDC8B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42F741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25.02.2025</w:t>
            </w:r>
          </w:p>
        </w:tc>
        <w:tc>
          <w:tcPr>
            <w:tcW w:w="7221" w:type="dxa"/>
            <w:shd w:val="clear" w:color="auto" w:fill="FFFFFF"/>
          </w:tcPr>
          <w:p w14:paraId="1B855F9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Pukë zhvilloi takim në bashkëpunim me Shoqërinë Agro-Puka.</w:t>
            </w:r>
          </w:p>
        </w:tc>
      </w:tr>
      <w:tr w:rsidR="001C3324" w:rsidRPr="001C3324" w14:paraId="582E419A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3ACBA6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26.02.2025</w:t>
            </w:r>
          </w:p>
        </w:tc>
        <w:tc>
          <w:tcPr>
            <w:tcW w:w="7221" w:type="dxa"/>
            <w:shd w:val="clear" w:color="auto" w:fill="FFFFFF"/>
          </w:tcPr>
          <w:p w14:paraId="1477EF9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Pukë zhvilloi takim në ditën e dytë me Shoqërinë Agro-Puka dhe Dorcas, si dhe takim me titullarët e institucioneve lokale të Pukës.</w:t>
            </w:r>
          </w:p>
        </w:tc>
      </w:tr>
      <w:tr w:rsidR="001C3324" w:rsidRPr="001C3324" w14:paraId="4CE9DA94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197861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01.07.2025</w:t>
            </w:r>
          </w:p>
        </w:tc>
        <w:tc>
          <w:tcPr>
            <w:tcW w:w="7221" w:type="dxa"/>
            <w:shd w:val="clear" w:color="auto" w:fill="FFFFFF"/>
          </w:tcPr>
          <w:p w14:paraId="2CFEFAD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Pukë zhvilloi aktivitet informues në formën e “Street Law”.</w:t>
            </w:r>
          </w:p>
        </w:tc>
      </w:tr>
      <w:tr w:rsidR="001C3324" w:rsidRPr="001C3324" w14:paraId="5BA7B7BC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42734841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1C3324">
              <w:rPr>
                <w:rFonts w:ascii="Times New Roman" w:hAnsi="Times New Roman" w:cs="Times New Roman"/>
                <w:b/>
                <w:bCs/>
              </w:rPr>
              <w:t>Qendra e Shërbimit të Ndihmës Juridike Parësore Kavajë</w:t>
            </w:r>
          </w:p>
        </w:tc>
      </w:tr>
      <w:tr w:rsidR="001C3324" w:rsidRPr="001C3324" w14:paraId="16EE53FC" w14:textId="77777777" w:rsidTr="001C3324">
        <w:trPr>
          <w:trHeight w:val="620"/>
        </w:trPr>
        <w:tc>
          <w:tcPr>
            <w:tcW w:w="1795" w:type="dxa"/>
            <w:shd w:val="clear" w:color="auto" w:fill="8EAADB"/>
          </w:tcPr>
          <w:p w14:paraId="4C408422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6219E836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4CADAAAA" w14:textId="77777777" w:rsidTr="001C3324">
        <w:trPr>
          <w:trHeight w:val="782"/>
        </w:trPr>
        <w:tc>
          <w:tcPr>
            <w:tcW w:w="1795" w:type="dxa"/>
            <w:shd w:val="clear" w:color="auto" w:fill="FFFFFF"/>
          </w:tcPr>
          <w:p w14:paraId="5018A16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10.06.2025</w:t>
            </w:r>
          </w:p>
        </w:tc>
        <w:tc>
          <w:tcPr>
            <w:tcW w:w="7221" w:type="dxa"/>
            <w:shd w:val="clear" w:color="auto" w:fill="FFFFFF"/>
          </w:tcPr>
          <w:p w14:paraId="5BF4780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Kavajë zhvilloi aktivitet për forcimin e bashkëpunimit ndërinstitucional dhe diskutimin mbi një rast konkret.</w:t>
            </w:r>
          </w:p>
        </w:tc>
      </w:tr>
      <w:tr w:rsidR="001C3324" w:rsidRPr="001C3324" w14:paraId="40406B59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D791AD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17.06.2025</w:t>
            </w:r>
          </w:p>
        </w:tc>
        <w:tc>
          <w:tcPr>
            <w:tcW w:w="7221" w:type="dxa"/>
            <w:shd w:val="clear" w:color="auto" w:fill="FFFFFF"/>
          </w:tcPr>
          <w:p w14:paraId="6A07973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Kavajë organizoi Tryezën ndërinstitucionale në Durrës me përfaqësues të institucioneve vendore në bashkëpunim me Gjykatën e Shkallës së Parë të Juridiksionit të Përgjithshëm Durrës.</w:t>
            </w:r>
          </w:p>
        </w:tc>
      </w:tr>
      <w:tr w:rsidR="001C3324" w:rsidRPr="001C3324" w14:paraId="05459B1B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2631DC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27.06.2025</w:t>
            </w:r>
          </w:p>
        </w:tc>
        <w:tc>
          <w:tcPr>
            <w:tcW w:w="7221" w:type="dxa"/>
            <w:shd w:val="clear" w:color="auto" w:fill="FFFFFF"/>
          </w:tcPr>
          <w:p w14:paraId="2F7A637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Kavajë zhvilloi aktivitet informues në formën e “Street Law” në kuadër të Ditës Ndërkombëtare Kundër Abuzimit dhe Trafikimit të Drogave dhe Ditës Ndërkombëtare të Kombeve të Bashkuara në Mbështetjen e Viktimave të Torturës.</w:t>
            </w:r>
          </w:p>
        </w:tc>
      </w:tr>
      <w:tr w:rsidR="001C3324" w:rsidRPr="001C3324" w14:paraId="327343EE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5A5C160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27.06.2025</w:t>
            </w:r>
          </w:p>
        </w:tc>
        <w:tc>
          <w:tcPr>
            <w:tcW w:w="7221" w:type="dxa"/>
            <w:shd w:val="clear" w:color="auto" w:fill="FFFFFF"/>
          </w:tcPr>
          <w:p w14:paraId="19C4EAE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Kavajë organizoi tryezë të rrumbullakët me pjesëmarrjen e përfaqësueses së Njësisë Manëz dhe zyrës së ndihmës ekonomike.</w:t>
            </w:r>
          </w:p>
        </w:tc>
      </w:tr>
      <w:tr w:rsidR="001C3324" w:rsidRPr="001C3324" w14:paraId="7ED5B5F2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B01CFE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04.07.2025  </w:t>
            </w:r>
          </w:p>
        </w:tc>
        <w:tc>
          <w:tcPr>
            <w:tcW w:w="7221" w:type="dxa"/>
            <w:shd w:val="clear" w:color="auto" w:fill="FFFFFF"/>
          </w:tcPr>
          <w:p w14:paraId="5F91FE4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Kavajë zhvilloi aktivitet për forcimin e bashkëpunimit ndërinstitucional.</w:t>
            </w:r>
          </w:p>
        </w:tc>
      </w:tr>
      <w:tr w:rsidR="001C3324" w:rsidRPr="001C3324" w14:paraId="09BECD84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67B20D4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04.07.2025  </w:t>
            </w:r>
          </w:p>
        </w:tc>
        <w:tc>
          <w:tcPr>
            <w:tcW w:w="7221" w:type="dxa"/>
            <w:shd w:val="clear" w:color="auto" w:fill="FFFFFF"/>
          </w:tcPr>
          <w:p w14:paraId="34B4737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Kavajë zhvilloi aktivitet informues në formën e “Street Law” për informimin dhe ndërgjegjësimin e qytetarëve.</w:t>
            </w:r>
          </w:p>
        </w:tc>
      </w:tr>
      <w:tr w:rsidR="001C3324" w:rsidRPr="001C3324" w14:paraId="04DB3696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77DEEB4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10.07.2027</w:t>
            </w:r>
          </w:p>
        </w:tc>
        <w:tc>
          <w:tcPr>
            <w:tcW w:w="7221" w:type="dxa"/>
            <w:shd w:val="clear" w:color="auto" w:fill="FFFFFF"/>
          </w:tcPr>
          <w:p w14:paraId="3DF5416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Kavajë zhvilloi aktivitet informues në formën e “Street Law” për informimin dhe ndërgjegjësimin e qytetarëve.</w:t>
            </w:r>
          </w:p>
        </w:tc>
      </w:tr>
      <w:tr w:rsidR="001C3324" w:rsidRPr="001C3324" w14:paraId="224D2442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68C9B90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10.10.2025</w:t>
            </w:r>
          </w:p>
        </w:tc>
        <w:tc>
          <w:tcPr>
            <w:tcW w:w="7221" w:type="dxa"/>
            <w:shd w:val="clear" w:color="auto" w:fill="FFFFFF"/>
          </w:tcPr>
          <w:p w14:paraId="1DCB7B7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Kavajë zhvilloi aktivitet në kuadër të Ditës Botërore të Shëndetit Mendor.</w:t>
            </w:r>
          </w:p>
        </w:tc>
      </w:tr>
      <w:tr w:rsidR="001C3324" w:rsidRPr="001C3324" w14:paraId="1F77CA45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474B42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21.10.2025</w:t>
            </w:r>
          </w:p>
        </w:tc>
        <w:tc>
          <w:tcPr>
            <w:tcW w:w="7221" w:type="dxa"/>
            <w:shd w:val="clear" w:color="auto" w:fill="FFFFFF"/>
          </w:tcPr>
          <w:p w14:paraId="0C2FC3D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Kavajë mori pjesë në aktivitetin “Mite dhe fakte të seksualitetit të personave me aftësi të kufizuar”.</w:t>
            </w:r>
          </w:p>
        </w:tc>
      </w:tr>
      <w:tr w:rsidR="001C3324" w:rsidRPr="001C3324" w14:paraId="7676308A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51978C6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03.11.2025</w:t>
            </w:r>
          </w:p>
        </w:tc>
        <w:tc>
          <w:tcPr>
            <w:tcW w:w="7221" w:type="dxa"/>
            <w:shd w:val="clear" w:color="auto" w:fill="FFFFFF"/>
          </w:tcPr>
          <w:p w14:paraId="3DF18B3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Kavajë realizoi vendosjen e posterave “Drejtësi pa kosto, mbështetje pa kufij”.</w:t>
            </w:r>
          </w:p>
        </w:tc>
      </w:tr>
      <w:tr w:rsidR="001C3324" w:rsidRPr="001C3324" w14:paraId="5D8378CB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2F31187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12.11.2025</w:t>
            </w:r>
          </w:p>
        </w:tc>
        <w:tc>
          <w:tcPr>
            <w:tcW w:w="7221" w:type="dxa"/>
            <w:shd w:val="clear" w:color="auto" w:fill="FFFFFF"/>
          </w:tcPr>
          <w:p w14:paraId="0985651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Kavajë realizoi vendosjen e posterave “Drejtësi pa kosto, mbështetje pa kufij”.</w:t>
            </w:r>
          </w:p>
        </w:tc>
      </w:tr>
      <w:tr w:rsidR="001C3324" w:rsidRPr="001C3324" w14:paraId="0C08A74B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17BDFD5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14.11.2025</w:t>
            </w:r>
          </w:p>
        </w:tc>
        <w:tc>
          <w:tcPr>
            <w:tcW w:w="7221" w:type="dxa"/>
            <w:shd w:val="clear" w:color="auto" w:fill="FFFFFF"/>
          </w:tcPr>
          <w:p w14:paraId="6EAD5E5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Kavajë mori pjesë në aktivitetin me temë “Lista udhëzuese për Asistencën Personale”</w:t>
            </w:r>
          </w:p>
        </w:tc>
      </w:tr>
      <w:tr w:rsidR="001C3324" w:rsidRPr="001C3324" w14:paraId="50757B18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4306959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18.11.2025</w:t>
            </w:r>
          </w:p>
        </w:tc>
        <w:tc>
          <w:tcPr>
            <w:tcW w:w="7221" w:type="dxa"/>
            <w:shd w:val="clear" w:color="auto" w:fill="FFFFFF"/>
          </w:tcPr>
          <w:p w14:paraId="6EA5247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Kavajë zhvilloi aktivitet në kuadër të Ditës Botërore për Parandalimin dhe Shërimin nga Shfrytëzimi Seksual i Fëmijëve, Abuzimi dhe Dhuna.</w:t>
            </w:r>
          </w:p>
        </w:tc>
      </w:tr>
      <w:tr w:rsidR="001C3324" w:rsidRPr="001C3324" w14:paraId="5318F6D6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46001DA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25.11.2025</w:t>
            </w:r>
          </w:p>
        </w:tc>
        <w:tc>
          <w:tcPr>
            <w:tcW w:w="7221" w:type="dxa"/>
            <w:shd w:val="clear" w:color="auto" w:fill="FFFFFF"/>
          </w:tcPr>
          <w:p w14:paraId="0D7EC35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Kavajë zhvilloi aktivitet në kuadër të Ditës Ndërkombëtare për Eleminimin e Dhunës ndaj Grave.</w:t>
            </w:r>
          </w:p>
        </w:tc>
      </w:tr>
      <w:tr w:rsidR="001C3324" w:rsidRPr="001C3324" w14:paraId="2D8C7355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7FC250D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03.12.2025</w:t>
            </w:r>
          </w:p>
        </w:tc>
        <w:tc>
          <w:tcPr>
            <w:tcW w:w="7221" w:type="dxa"/>
            <w:shd w:val="clear" w:color="auto" w:fill="FFFFFF"/>
          </w:tcPr>
          <w:p w14:paraId="5CA47E4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Kavajë zhvilloi aktivitet në kuadër të Ditës Botërore për Personat me Aftësi të Kufizuara.</w:t>
            </w:r>
          </w:p>
        </w:tc>
      </w:tr>
      <w:tr w:rsidR="001C3324" w:rsidRPr="001C3324" w14:paraId="1C952A14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031570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09.12.2025</w:t>
            </w:r>
          </w:p>
        </w:tc>
        <w:tc>
          <w:tcPr>
            <w:tcW w:w="7221" w:type="dxa"/>
            <w:shd w:val="clear" w:color="auto" w:fill="FFFFFF"/>
          </w:tcPr>
          <w:p w14:paraId="7FE5590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Kavajë zhvilloi aktivitet në kuadër të 16 Ditëve të Aktivizmit kundër Dhunës me Bazë Gjinore.</w:t>
            </w:r>
          </w:p>
        </w:tc>
      </w:tr>
      <w:tr w:rsidR="001C3324" w:rsidRPr="001C3324" w14:paraId="403500AF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217BFC8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10.12.2025</w:t>
            </w:r>
          </w:p>
        </w:tc>
        <w:tc>
          <w:tcPr>
            <w:tcW w:w="7221" w:type="dxa"/>
            <w:shd w:val="clear" w:color="auto" w:fill="FFFFFF"/>
          </w:tcPr>
          <w:p w14:paraId="2C93E13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Kavajë zhvilloi aktivitet informues në formën e “Street Law” në kuadër të Ditës Ndërkombëtare për të Drejtat e Njeriut.</w:t>
            </w:r>
          </w:p>
        </w:tc>
      </w:tr>
      <w:tr w:rsidR="001C3324" w:rsidRPr="001C3324" w14:paraId="4E170E31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4C680866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1C3324">
              <w:rPr>
                <w:rFonts w:ascii="Times New Roman" w:hAnsi="Times New Roman" w:cs="Times New Roman"/>
                <w:b/>
                <w:bCs/>
              </w:rPr>
              <w:t>Qendra e Shërbimit të Ndihmës Juridike Parësore Korçë</w:t>
            </w:r>
          </w:p>
        </w:tc>
      </w:tr>
      <w:tr w:rsidR="001C3324" w:rsidRPr="001C3324" w14:paraId="250022FF" w14:textId="77777777" w:rsidTr="001C3324">
        <w:trPr>
          <w:trHeight w:val="620"/>
        </w:trPr>
        <w:tc>
          <w:tcPr>
            <w:tcW w:w="1795" w:type="dxa"/>
            <w:shd w:val="clear" w:color="auto" w:fill="8EAADB"/>
          </w:tcPr>
          <w:p w14:paraId="65883F2C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36EC5EDD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51772F67" w14:textId="77777777" w:rsidTr="001C3324">
        <w:trPr>
          <w:trHeight w:val="782"/>
        </w:trPr>
        <w:tc>
          <w:tcPr>
            <w:tcW w:w="1795" w:type="dxa"/>
            <w:shd w:val="clear" w:color="auto" w:fill="FFFFFF"/>
          </w:tcPr>
          <w:p w14:paraId="114B5AE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18.02.2025</w:t>
            </w:r>
          </w:p>
        </w:tc>
        <w:tc>
          <w:tcPr>
            <w:tcW w:w="7221" w:type="dxa"/>
            <w:shd w:val="clear" w:color="auto" w:fill="FFFFFF"/>
          </w:tcPr>
          <w:p w14:paraId="12EAB6E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Ditës Botërore të Kancerit.</w:t>
            </w:r>
          </w:p>
        </w:tc>
      </w:tr>
      <w:tr w:rsidR="001C3324" w:rsidRPr="001C3324" w14:paraId="4834C369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646275C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18.02.2025</w:t>
            </w:r>
          </w:p>
        </w:tc>
        <w:tc>
          <w:tcPr>
            <w:tcW w:w="7221" w:type="dxa"/>
            <w:shd w:val="clear" w:color="auto" w:fill="FFFFFF"/>
          </w:tcPr>
          <w:p w14:paraId="304E558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mori pjesë në intervistë me TV lokal RTSH Korça.</w:t>
            </w:r>
          </w:p>
        </w:tc>
      </w:tr>
      <w:tr w:rsidR="001C3324" w:rsidRPr="001C3324" w14:paraId="6F3EF533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2B396E0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19.02.2025</w:t>
            </w:r>
          </w:p>
        </w:tc>
        <w:tc>
          <w:tcPr>
            <w:tcW w:w="7221" w:type="dxa"/>
            <w:shd w:val="clear" w:color="auto" w:fill="FFFFFF"/>
          </w:tcPr>
          <w:p w14:paraId="553F0F6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Javës Kombëtare Ndërgjegjësuese në Mbrojtje të Viktimave të Krimit.</w:t>
            </w:r>
          </w:p>
        </w:tc>
      </w:tr>
      <w:tr w:rsidR="001C3324" w:rsidRPr="001C3324" w14:paraId="127452BC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5D519F5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20.02.2025</w:t>
            </w:r>
          </w:p>
        </w:tc>
        <w:tc>
          <w:tcPr>
            <w:tcW w:w="7221" w:type="dxa"/>
            <w:shd w:val="clear" w:color="auto" w:fill="FFFFFF"/>
          </w:tcPr>
          <w:p w14:paraId="1F5B73C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Javës Kombëtare Ndërgjegjësuese në Mbrojtje të Viktimave të Krimit.</w:t>
            </w:r>
          </w:p>
        </w:tc>
      </w:tr>
      <w:tr w:rsidR="001C3324" w:rsidRPr="001C3324" w14:paraId="5B0F2ED1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1396C2C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20.02.2025</w:t>
            </w:r>
          </w:p>
        </w:tc>
        <w:tc>
          <w:tcPr>
            <w:tcW w:w="7221" w:type="dxa"/>
            <w:shd w:val="clear" w:color="auto" w:fill="FFFFFF"/>
          </w:tcPr>
          <w:p w14:paraId="19BBF76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Javës Ndërgjegjësuese për Mbrojtjen nga Diskriminimi.</w:t>
            </w:r>
          </w:p>
        </w:tc>
      </w:tr>
      <w:tr w:rsidR="001C3324" w:rsidRPr="001C3324" w14:paraId="4483D423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7083E03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21.03.2025</w:t>
            </w:r>
          </w:p>
        </w:tc>
        <w:tc>
          <w:tcPr>
            <w:tcW w:w="7221" w:type="dxa"/>
            <w:shd w:val="clear" w:color="auto" w:fill="FFFFFF"/>
          </w:tcPr>
          <w:p w14:paraId="0E3C909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Ditës Botërore të Sindromës Down dhe Ditës Ndërkombëtare për Eleminimin e Diskriminimit Racial.</w:t>
            </w:r>
          </w:p>
        </w:tc>
      </w:tr>
      <w:tr w:rsidR="001C3324" w:rsidRPr="001C3324" w14:paraId="2B60BAA0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106E100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25.03.2025</w:t>
            </w:r>
          </w:p>
        </w:tc>
        <w:tc>
          <w:tcPr>
            <w:tcW w:w="7221" w:type="dxa"/>
            <w:shd w:val="clear" w:color="auto" w:fill="FFFFFF"/>
          </w:tcPr>
          <w:p w14:paraId="696A3AD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Ditës Ndërkombëtare të së Drejtës për të Vërtetën, Shkeljet e Rënda të të Drejtave të Njeriut dhe për Dinjitetin e Viktimave.</w:t>
            </w:r>
          </w:p>
        </w:tc>
      </w:tr>
      <w:tr w:rsidR="001C3324" w:rsidRPr="001C3324" w14:paraId="2C130717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8E4688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08.04.2025</w:t>
            </w:r>
          </w:p>
        </w:tc>
        <w:tc>
          <w:tcPr>
            <w:tcW w:w="7221" w:type="dxa"/>
            <w:shd w:val="clear" w:color="auto" w:fill="FFFFFF"/>
          </w:tcPr>
          <w:p w14:paraId="2D8A420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Ditës Ndërkombëtare të Romëve.</w:t>
            </w:r>
          </w:p>
        </w:tc>
      </w:tr>
      <w:tr w:rsidR="001C3324" w:rsidRPr="001C3324" w14:paraId="6626A191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7103D85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11.04.2025</w:t>
            </w:r>
          </w:p>
        </w:tc>
        <w:tc>
          <w:tcPr>
            <w:tcW w:w="7221" w:type="dxa"/>
            <w:shd w:val="clear" w:color="auto" w:fill="FFFFFF"/>
          </w:tcPr>
          <w:p w14:paraId="3B8E88E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mori pjesë në hartimin dhe zbatimin e Planit Vendor të Veprimit për Barazinë Gjinore.</w:t>
            </w:r>
          </w:p>
        </w:tc>
      </w:tr>
      <w:tr w:rsidR="001C3324" w:rsidRPr="001C3324" w14:paraId="0739222C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7311127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15.04.2025</w:t>
            </w:r>
          </w:p>
        </w:tc>
        <w:tc>
          <w:tcPr>
            <w:tcW w:w="7221" w:type="dxa"/>
            <w:shd w:val="clear" w:color="auto" w:fill="FFFFFF"/>
          </w:tcPr>
          <w:p w14:paraId="70FF24F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takim informues mbi Ligjin 111/2017 “Për Ndihmën Juridike të Garantuar nga Shteti”.</w:t>
            </w:r>
          </w:p>
        </w:tc>
      </w:tr>
      <w:tr w:rsidR="001C3324" w:rsidRPr="001C3324" w14:paraId="77823C15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5E0A5C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16.04.2025</w:t>
            </w:r>
          </w:p>
        </w:tc>
        <w:tc>
          <w:tcPr>
            <w:tcW w:w="7221" w:type="dxa"/>
            <w:shd w:val="clear" w:color="auto" w:fill="FFFFFF"/>
          </w:tcPr>
          <w:p w14:paraId="0643F10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takim informues mbi Ligjin 111/2017 “Për Ndihmën Juridike të Garantuar nga Shteti”.</w:t>
            </w:r>
          </w:p>
        </w:tc>
      </w:tr>
      <w:tr w:rsidR="001C3324" w:rsidRPr="001C3324" w14:paraId="45A4D6DF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5A47E7B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29.04.2025</w:t>
            </w:r>
          </w:p>
        </w:tc>
        <w:tc>
          <w:tcPr>
            <w:tcW w:w="7221" w:type="dxa"/>
            <w:shd w:val="clear" w:color="auto" w:fill="FFFFFF"/>
          </w:tcPr>
          <w:p w14:paraId="13913B8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aksesit në drejtësi për personat me aftësi të kufizuara.</w:t>
            </w:r>
          </w:p>
        </w:tc>
      </w:tr>
      <w:tr w:rsidR="001C3324" w:rsidRPr="001C3324" w14:paraId="0D67FAD4" w14:textId="77777777" w:rsidTr="001C3324">
        <w:trPr>
          <w:trHeight w:val="782"/>
        </w:trPr>
        <w:tc>
          <w:tcPr>
            <w:tcW w:w="1795" w:type="dxa"/>
            <w:shd w:val="clear" w:color="auto" w:fill="FFFFFF"/>
          </w:tcPr>
          <w:p w14:paraId="5FD4116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29.04.2025</w:t>
            </w:r>
          </w:p>
        </w:tc>
        <w:tc>
          <w:tcPr>
            <w:tcW w:w="7221" w:type="dxa"/>
            <w:shd w:val="clear" w:color="auto" w:fill="FFFFFF"/>
          </w:tcPr>
          <w:p w14:paraId="65ABDDC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fr-FR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QSHNJP Korçë mori pjesë në intervistë me Radion Emanuel.</w:t>
            </w:r>
          </w:p>
        </w:tc>
      </w:tr>
      <w:tr w:rsidR="001C3324" w:rsidRPr="001C3324" w14:paraId="6E6564AC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690E613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01.06.2025</w:t>
            </w:r>
          </w:p>
        </w:tc>
        <w:tc>
          <w:tcPr>
            <w:tcW w:w="7221" w:type="dxa"/>
            <w:shd w:val="clear" w:color="auto" w:fill="FFFFFF"/>
          </w:tcPr>
          <w:p w14:paraId="67B38E4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Ditës Ndërkombëtare të Fëmijëve.</w:t>
            </w:r>
          </w:p>
        </w:tc>
      </w:tr>
      <w:tr w:rsidR="001C3324" w:rsidRPr="001C3324" w14:paraId="6EFB842C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42D40D8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04.06.2025</w:t>
            </w:r>
          </w:p>
        </w:tc>
        <w:tc>
          <w:tcPr>
            <w:tcW w:w="7221" w:type="dxa"/>
            <w:shd w:val="clear" w:color="auto" w:fill="FFFFFF"/>
          </w:tcPr>
          <w:p w14:paraId="5C16BA7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Ditës Ndërkombëtare të Fëmijëve të Pafajshëm, Viktima të Agresionit.</w:t>
            </w:r>
          </w:p>
        </w:tc>
      </w:tr>
      <w:tr w:rsidR="001C3324" w:rsidRPr="001C3324" w14:paraId="1347A1A7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420A873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10.06.2025</w:t>
            </w:r>
          </w:p>
        </w:tc>
        <w:tc>
          <w:tcPr>
            <w:tcW w:w="7221" w:type="dxa"/>
            <w:shd w:val="clear" w:color="auto" w:fill="FFFFFF"/>
          </w:tcPr>
          <w:p w14:paraId="28F327B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mori pjesë në aktivitet informues mbi decentralizimin dhe prezantimin e procedurave të azilit.</w:t>
            </w:r>
          </w:p>
        </w:tc>
      </w:tr>
      <w:tr w:rsidR="001C3324" w:rsidRPr="001C3324" w14:paraId="14F694FD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E11350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13.06.2025</w:t>
            </w:r>
          </w:p>
        </w:tc>
        <w:tc>
          <w:tcPr>
            <w:tcW w:w="7221" w:type="dxa"/>
            <w:shd w:val="clear" w:color="auto" w:fill="FFFFFF"/>
          </w:tcPr>
          <w:p w14:paraId="352CDBB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takim informues mbi Ligjin 111/2017 “Për Ndihmën Juridike të Garantuar nga Shteti”.</w:t>
            </w:r>
          </w:p>
        </w:tc>
      </w:tr>
      <w:tr w:rsidR="001C3324" w:rsidRPr="001C3324" w14:paraId="6CC1DCE0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52BE71A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17.06.2025</w:t>
            </w:r>
          </w:p>
        </w:tc>
        <w:tc>
          <w:tcPr>
            <w:tcW w:w="7221" w:type="dxa"/>
            <w:shd w:val="clear" w:color="auto" w:fill="FFFFFF"/>
          </w:tcPr>
          <w:p w14:paraId="6F1AA89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mori pjesë në aktivitetin “Perspektiva që mundësojnë punësimin e të rinjve – YEEP II”.</w:t>
            </w:r>
          </w:p>
        </w:tc>
      </w:tr>
      <w:tr w:rsidR="001C3324" w:rsidRPr="001C3324" w14:paraId="56A93C01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644376A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18.06.2025</w:t>
            </w:r>
          </w:p>
        </w:tc>
        <w:tc>
          <w:tcPr>
            <w:tcW w:w="7221" w:type="dxa"/>
            <w:shd w:val="clear" w:color="auto" w:fill="FFFFFF"/>
          </w:tcPr>
          <w:p w14:paraId="0B2CF46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Ditës së Egjiptianëve të Ballkanit.</w:t>
            </w:r>
          </w:p>
        </w:tc>
      </w:tr>
      <w:tr w:rsidR="001C3324" w:rsidRPr="001C3324" w14:paraId="3088B2FF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56FE6B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24.06.2025</w:t>
            </w:r>
          </w:p>
        </w:tc>
        <w:tc>
          <w:tcPr>
            <w:tcW w:w="7221" w:type="dxa"/>
            <w:shd w:val="clear" w:color="auto" w:fill="FFFFFF"/>
          </w:tcPr>
          <w:p w14:paraId="20F34AC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Ditës së Egjiptianëve të Ballkanit.</w:t>
            </w:r>
          </w:p>
        </w:tc>
      </w:tr>
      <w:tr w:rsidR="001C3324" w:rsidRPr="001C3324" w14:paraId="0C92B607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747C06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04.07.2025</w:t>
            </w:r>
          </w:p>
        </w:tc>
        <w:tc>
          <w:tcPr>
            <w:tcW w:w="7221" w:type="dxa"/>
            <w:shd w:val="clear" w:color="auto" w:fill="FFFFFF"/>
          </w:tcPr>
          <w:p w14:paraId="66ACC1C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takim informues mbi Ligjin 111/2017 “Për Ndihmën Juridike të Garantuar nga Shteti”.</w:t>
            </w:r>
          </w:p>
        </w:tc>
      </w:tr>
      <w:tr w:rsidR="001C3324" w:rsidRPr="001C3324" w14:paraId="582FD5B5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735DF00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24.07.2025</w:t>
            </w:r>
          </w:p>
        </w:tc>
        <w:tc>
          <w:tcPr>
            <w:tcW w:w="7221" w:type="dxa"/>
            <w:shd w:val="clear" w:color="auto" w:fill="FFFFFF"/>
          </w:tcPr>
          <w:p w14:paraId="75CD187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zhvilloi një takim ndërinstitucional me pjesëmarrjen e institucioneve lokale.</w:t>
            </w:r>
          </w:p>
        </w:tc>
      </w:tr>
      <w:tr w:rsidR="001C3324" w:rsidRPr="001C3324" w14:paraId="1B71EF7A" w14:textId="77777777" w:rsidTr="001C3324">
        <w:trPr>
          <w:trHeight w:val="782"/>
        </w:trPr>
        <w:tc>
          <w:tcPr>
            <w:tcW w:w="1795" w:type="dxa"/>
            <w:shd w:val="clear" w:color="auto" w:fill="FFFFFF"/>
          </w:tcPr>
          <w:p w14:paraId="3E266A2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24.07.2025</w:t>
            </w:r>
          </w:p>
        </w:tc>
        <w:tc>
          <w:tcPr>
            <w:tcW w:w="7221" w:type="dxa"/>
            <w:shd w:val="clear" w:color="auto" w:fill="FFFFFF"/>
          </w:tcPr>
          <w:p w14:paraId="62C42FF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mori pjesë në intervistë me TV lokal RTSH Korça.</w:t>
            </w:r>
          </w:p>
        </w:tc>
      </w:tr>
      <w:tr w:rsidR="001C3324" w:rsidRPr="001C3324" w14:paraId="0FCBD057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7CFCEAB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29.07.2025</w:t>
            </w:r>
          </w:p>
        </w:tc>
        <w:tc>
          <w:tcPr>
            <w:tcW w:w="7221" w:type="dxa"/>
            <w:shd w:val="clear" w:color="auto" w:fill="FFFFFF"/>
          </w:tcPr>
          <w:p w14:paraId="0DC6698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Ditës Botërore Kundër Trafikimit të Personave.</w:t>
            </w:r>
          </w:p>
        </w:tc>
      </w:tr>
      <w:tr w:rsidR="001C3324" w:rsidRPr="001C3324" w14:paraId="1639042C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1904611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13.08.2025</w:t>
            </w:r>
          </w:p>
        </w:tc>
        <w:tc>
          <w:tcPr>
            <w:tcW w:w="7221" w:type="dxa"/>
            <w:shd w:val="clear" w:color="auto" w:fill="FFFFFF"/>
          </w:tcPr>
          <w:p w14:paraId="580D6DC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takim informues mbi Ligjin 111/2017 “Për Ndihmën Juridike të Garantuar nga Shteti”.</w:t>
            </w:r>
          </w:p>
        </w:tc>
      </w:tr>
      <w:tr w:rsidR="001C3324" w:rsidRPr="001C3324" w14:paraId="6AE08577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2461CB2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19.08.2025</w:t>
            </w:r>
          </w:p>
        </w:tc>
        <w:tc>
          <w:tcPr>
            <w:tcW w:w="7221" w:type="dxa"/>
            <w:shd w:val="clear" w:color="auto" w:fill="FFFFFF"/>
          </w:tcPr>
          <w:p w14:paraId="56BB4F5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mori pjesë në prezantimin e autorizimit dhe financimit të OJF-ve për ofrimin e Ndihmës Juridike Parësore.</w:t>
            </w:r>
          </w:p>
        </w:tc>
      </w:tr>
      <w:tr w:rsidR="001C3324" w:rsidRPr="001C3324" w14:paraId="0AF9A2A8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426D088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22.08.2025</w:t>
            </w:r>
          </w:p>
        </w:tc>
        <w:tc>
          <w:tcPr>
            <w:tcW w:w="7221" w:type="dxa"/>
            <w:shd w:val="clear" w:color="auto" w:fill="FFFFFF"/>
          </w:tcPr>
          <w:p w14:paraId="6BED559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Ditës Ndërkombëtare të Përkujtimit të Viktimave të Akteve të Dhunës Bazuar në Fe ose Besim.</w:t>
            </w:r>
          </w:p>
        </w:tc>
      </w:tr>
      <w:tr w:rsidR="001C3324" w:rsidRPr="001C3324" w14:paraId="583E99E0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25E1B30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03.09.2025</w:t>
            </w:r>
          </w:p>
        </w:tc>
        <w:tc>
          <w:tcPr>
            <w:tcW w:w="7221" w:type="dxa"/>
            <w:shd w:val="clear" w:color="auto" w:fill="FFFFFF"/>
          </w:tcPr>
          <w:p w14:paraId="5E9D6BD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mori pjesë në mbledhjen e grupit ETN.</w:t>
            </w:r>
          </w:p>
        </w:tc>
      </w:tr>
      <w:tr w:rsidR="001C3324" w:rsidRPr="001C3324" w14:paraId="32B6F4CA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74A21BD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04.09.2025</w:t>
            </w:r>
          </w:p>
        </w:tc>
        <w:tc>
          <w:tcPr>
            <w:tcW w:w="7221" w:type="dxa"/>
            <w:shd w:val="clear" w:color="auto" w:fill="FFFFFF"/>
          </w:tcPr>
          <w:p w14:paraId="0A13BFE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Ditës Ndërkombëtare të Bamirësisë.</w:t>
            </w:r>
          </w:p>
        </w:tc>
      </w:tr>
      <w:tr w:rsidR="001C3324" w:rsidRPr="001C3324" w14:paraId="4A934C9A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2FD9AF5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17.09.2025</w:t>
            </w:r>
          </w:p>
        </w:tc>
        <w:tc>
          <w:tcPr>
            <w:tcW w:w="7221" w:type="dxa"/>
            <w:shd w:val="clear" w:color="auto" w:fill="FFFFFF"/>
          </w:tcPr>
          <w:p w14:paraId="4D2975A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takim informues mbi Ligjin 111/2017 “Për Ndihmën Juridike të Garantuar nga Shteti” në Bashkinë Maliq.</w:t>
            </w:r>
          </w:p>
        </w:tc>
      </w:tr>
      <w:tr w:rsidR="001C3324" w:rsidRPr="001C3324" w14:paraId="4D364A91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FEE8DF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03.10.2025</w:t>
            </w:r>
          </w:p>
        </w:tc>
        <w:tc>
          <w:tcPr>
            <w:tcW w:w="7221" w:type="dxa"/>
            <w:shd w:val="clear" w:color="auto" w:fill="FFFFFF"/>
          </w:tcPr>
          <w:p w14:paraId="4DC9AE7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Ditës Ndërkombëtare pa Dhunë.</w:t>
            </w:r>
          </w:p>
        </w:tc>
      </w:tr>
      <w:tr w:rsidR="001C3324" w:rsidRPr="001C3324" w14:paraId="505DC2D9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6D77FE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7221" w:type="dxa"/>
            <w:shd w:val="clear" w:color="auto" w:fill="FFFFFF"/>
          </w:tcPr>
          <w:p w14:paraId="0451C77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Ditës Ndërkombëtare të Vajzave të Mitura.</w:t>
            </w:r>
          </w:p>
        </w:tc>
      </w:tr>
      <w:tr w:rsidR="001C3324" w:rsidRPr="001C3324" w14:paraId="49844883" w14:textId="77777777" w:rsidTr="001C3324">
        <w:trPr>
          <w:trHeight w:val="782"/>
        </w:trPr>
        <w:tc>
          <w:tcPr>
            <w:tcW w:w="1795" w:type="dxa"/>
            <w:shd w:val="clear" w:color="auto" w:fill="FFFFFF"/>
          </w:tcPr>
          <w:p w14:paraId="3808D58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14.10.2025</w:t>
            </w:r>
          </w:p>
        </w:tc>
        <w:tc>
          <w:tcPr>
            <w:tcW w:w="7221" w:type="dxa"/>
            <w:shd w:val="clear" w:color="auto" w:fill="FFFFFF"/>
          </w:tcPr>
          <w:p w14:paraId="45F4559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mori pjesë në emisionin “Çfarë duhet të dimë?”.</w:t>
            </w:r>
          </w:p>
        </w:tc>
      </w:tr>
      <w:tr w:rsidR="001C3324" w:rsidRPr="001C3324" w14:paraId="4CCBE23E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72DEAE7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15.10.2025</w:t>
            </w:r>
          </w:p>
        </w:tc>
        <w:tc>
          <w:tcPr>
            <w:tcW w:w="7221" w:type="dxa"/>
            <w:shd w:val="clear" w:color="auto" w:fill="FFFFFF"/>
          </w:tcPr>
          <w:p w14:paraId="63D7119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mori pjesë në një aktivitet në kuadër të Ditës Ndërkombëtare të Shkopit të Bardhë pranë Shoqatës së të verbërve.</w:t>
            </w:r>
          </w:p>
        </w:tc>
      </w:tr>
      <w:tr w:rsidR="001C3324" w:rsidRPr="001C3324" w14:paraId="4E46C54A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44B34A6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27.10.2025</w:t>
            </w:r>
          </w:p>
        </w:tc>
        <w:tc>
          <w:tcPr>
            <w:tcW w:w="7221" w:type="dxa"/>
            <w:shd w:val="clear" w:color="auto" w:fill="FFFFFF"/>
          </w:tcPr>
          <w:p w14:paraId="2D3B12A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mori pjesë në mbledhjen e grupit ETN.</w:t>
            </w:r>
          </w:p>
        </w:tc>
      </w:tr>
      <w:tr w:rsidR="001C3324" w:rsidRPr="001C3324" w14:paraId="219F110B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C0B8C1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28.10.2025</w:t>
            </w:r>
          </w:p>
        </w:tc>
        <w:tc>
          <w:tcPr>
            <w:tcW w:w="7221" w:type="dxa"/>
            <w:shd w:val="clear" w:color="auto" w:fill="FFFFFF"/>
          </w:tcPr>
          <w:p w14:paraId="3209160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mori pjesë në konsultimin mbi decentralizimin e azilit.</w:t>
            </w:r>
          </w:p>
        </w:tc>
      </w:tr>
      <w:tr w:rsidR="001C3324" w:rsidRPr="001C3324" w14:paraId="2324FA71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6E5D883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29.10.2025</w:t>
            </w:r>
          </w:p>
        </w:tc>
        <w:tc>
          <w:tcPr>
            <w:tcW w:w="7221" w:type="dxa"/>
            <w:shd w:val="clear" w:color="auto" w:fill="FFFFFF"/>
          </w:tcPr>
          <w:p w14:paraId="153EBEA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takim informues mbi Ligjin 111/2017 “Për Ndihmën Juridike të Garantuar nga Shteti”.</w:t>
            </w:r>
          </w:p>
        </w:tc>
      </w:tr>
      <w:tr w:rsidR="001C3324" w:rsidRPr="001C3324" w14:paraId="5C6CA213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5CA8787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06.11.2025</w:t>
            </w:r>
          </w:p>
        </w:tc>
        <w:tc>
          <w:tcPr>
            <w:tcW w:w="7221" w:type="dxa"/>
            <w:shd w:val="clear" w:color="auto" w:fill="FFFFFF"/>
          </w:tcPr>
          <w:p w14:paraId="462389D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mori pjesë në mbledhjen e grupit ETN.</w:t>
            </w:r>
          </w:p>
        </w:tc>
      </w:tr>
      <w:tr w:rsidR="001C3324" w:rsidRPr="001C3324" w14:paraId="52D0D407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4E9294F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12.11.2025</w:t>
            </w:r>
          </w:p>
        </w:tc>
        <w:tc>
          <w:tcPr>
            <w:tcW w:w="7221" w:type="dxa"/>
            <w:shd w:val="clear" w:color="auto" w:fill="FFFFFF"/>
          </w:tcPr>
          <w:p w14:paraId="686A587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mori pjesë në Forumin Rajonal “Barazia gjinore, maskiliniteti pozitiv dhe angazhimi i djemve dhe burrave”.</w:t>
            </w:r>
          </w:p>
        </w:tc>
      </w:tr>
      <w:tr w:rsidR="001C3324" w:rsidRPr="001C3324" w14:paraId="3D78889D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062E19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14.11.2025</w:t>
            </w:r>
          </w:p>
        </w:tc>
        <w:tc>
          <w:tcPr>
            <w:tcW w:w="7221" w:type="dxa"/>
            <w:shd w:val="clear" w:color="auto" w:fill="FFFFFF"/>
          </w:tcPr>
          <w:p w14:paraId="5C76326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takim informues mbi Ligjin 111/2017 “Për Ndihmën Juridike të Garantuar nga Shteti”.</w:t>
            </w:r>
          </w:p>
        </w:tc>
      </w:tr>
      <w:tr w:rsidR="001C3324" w:rsidRPr="001C3324" w14:paraId="66EE55AD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541DB7C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18.11.2025</w:t>
            </w:r>
          </w:p>
        </w:tc>
        <w:tc>
          <w:tcPr>
            <w:tcW w:w="7221" w:type="dxa"/>
            <w:shd w:val="clear" w:color="auto" w:fill="FFFFFF"/>
          </w:tcPr>
          <w:p w14:paraId="1320A88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Ditës Botërore për Parandalimin dhe Shërimin nga Shfrytëzimi Seksual i Fëmijëve, Abuzimi dhe Dhuna.</w:t>
            </w:r>
          </w:p>
        </w:tc>
      </w:tr>
      <w:tr w:rsidR="001C3324" w:rsidRPr="001C3324" w14:paraId="099FD5B7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6059B9B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20.11.2025</w:t>
            </w:r>
          </w:p>
        </w:tc>
        <w:tc>
          <w:tcPr>
            <w:tcW w:w="7221" w:type="dxa"/>
            <w:shd w:val="clear" w:color="auto" w:fill="FFFFFF"/>
          </w:tcPr>
          <w:p w14:paraId="6D379D7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Ditës Botërore të të Drejtave të Fëmijëve.</w:t>
            </w:r>
          </w:p>
        </w:tc>
      </w:tr>
      <w:tr w:rsidR="001C3324" w:rsidRPr="001C3324" w14:paraId="15F3432E" w14:textId="77777777" w:rsidTr="001C3324">
        <w:trPr>
          <w:trHeight w:val="782"/>
        </w:trPr>
        <w:tc>
          <w:tcPr>
            <w:tcW w:w="1795" w:type="dxa"/>
            <w:shd w:val="clear" w:color="auto" w:fill="FFFFFF"/>
          </w:tcPr>
          <w:p w14:paraId="53D6830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25.11.2025</w:t>
            </w:r>
          </w:p>
        </w:tc>
        <w:tc>
          <w:tcPr>
            <w:tcW w:w="7221" w:type="dxa"/>
            <w:shd w:val="clear" w:color="auto" w:fill="FFFFFF"/>
          </w:tcPr>
          <w:p w14:paraId="676E850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Ditës Ndërkombëtare për Eleminimin e Dhunës ndaj Grave.</w:t>
            </w:r>
          </w:p>
        </w:tc>
      </w:tr>
      <w:tr w:rsidR="001C3324" w:rsidRPr="001C3324" w14:paraId="485A9534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064EE1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26.11.2025</w:t>
            </w:r>
          </w:p>
        </w:tc>
        <w:tc>
          <w:tcPr>
            <w:tcW w:w="7221" w:type="dxa"/>
            <w:shd w:val="clear" w:color="auto" w:fill="FFFFFF"/>
          </w:tcPr>
          <w:p w14:paraId="2B0DB80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mori pjesë në shfaqjen teatrale “Një grua për shtëpi”, në kuadër të 16 Ditëve të Aktivizimit kundër Dhunës me Bazë Gjinore.</w:t>
            </w:r>
          </w:p>
        </w:tc>
      </w:tr>
      <w:tr w:rsidR="001C3324" w:rsidRPr="001C3324" w14:paraId="4F16B8D8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561AB47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02.12.2025</w:t>
            </w:r>
          </w:p>
        </w:tc>
        <w:tc>
          <w:tcPr>
            <w:tcW w:w="7221" w:type="dxa"/>
            <w:shd w:val="clear" w:color="auto" w:fill="FFFFFF"/>
          </w:tcPr>
          <w:p w14:paraId="598B465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16 Ditëve të Aktivizimit kundër Dhunës me Bazë Gjinore.</w:t>
            </w:r>
          </w:p>
        </w:tc>
      </w:tr>
      <w:tr w:rsidR="001C3324" w:rsidRPr="001C3324" w14:paraId="11943AA6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5BE219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02.12.2025</w:t>
            </w:r>
          </w:p>
        </w:tc>
        <w:tc>
          <w:tcPr>
            <w:tcW w:w="7221" w:type="dxa"/>
            <w:shd w:val="clear" w:color="auto" w:fill="FFFFFF"/>
          </w:tcPr>
          <w:p w14:paraId="5A1C7A7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16 Ditëve të Aktivizimit kundër Dhunës me Bazë Gjinore.</w:t>
            </w:r>
          </w:p>
        </w:tc>
      </w:tr>
      <w:tr w:rsidR="001C3324" w:rsidRPr="001C3324" w14:paraId="2B4371AE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7E9AA3F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03.12.2025</w:t>
            </w:r>
          </w:p>
        </w:tc>
        <w:tc>
          <w:tcPr>
            <w:tcW w:w="7221" w:type="dxa"/>
            <w:shd w:val="clear" w:color="auto" w:fill="FFFFFF"/>
          </w:tcPr>
          <w:p w14:paraId="0D91BE6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16 Ditëve të Aktivizimit kundër Dhunës me Bazë Gjinore.</w:t>
            </w:r>
          </w:p>
        </w:tc>
      </w:tr>
      <w:tr w:rsidR="001C3324" w:rsidRPr="001C3324" w14:paraId="5738A9D0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556CF36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04.12.2025</w:t>
            </w:r>
          </w:p>
        </w:tc>
        <w:tc>
          <w:tcPr>
            <w:tcW w:w="7221" w:type="dxa"/>
            <w:shd w:val="clear" w:color="auto" w:fill="FFFFFF"/>
          </w:tcPr>
          <w:p w14:paraId="4FC1C1E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16 Ditëve të Aktivizimit kundër Dhunës me Bazë Gjinore.</w:t>
            </w:r>
          </w:p>
        </w:tc>
      </w:tr>
      <w:tr w:rsidR="001C3324" w:rsidRPr="001C3324" w14:paraId="1129BC5F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3D763C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10.12.2025</w:t>
            </w:r>
          </w:p>
        </w:tc>
        <w:tc>
          <w:tcPr>
            <w:tcW w:w="7221" w:type="dxa"/>
            <w:shd w:val="clear" w:color="auto" w:fill="FFFFFF"/>
          </w:tcPr>
          <w:p w14:paraId="691CCE7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organizoi aktivitet në kuadër të Ditës Botërore të të Drejtave të Njeriut.</w:t>
            </w:r>
          </w:p>
        </w:tc>
      </w:tr>
      <w:tr w:rsidR="001C3324" w:rsidRPr="001C3324" w14:paraId="23C81A98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92C35C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15.12.2025</w:t>
            </w:r>
          </w:p>
        </w:tc>
        <w:tc>
          <w:tcPr>
            <w:tcW w:w="7221" w:type="dxa"/>
            <w:shd w:val="clear" w:color="auto" w:fill="FFFFFF"/>
          </w:tcPr>
          <w:p w14:paraId="0017955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Korçë mori pjesë në mbledhjen e Komitetit Drejtues të Mekanizmit të Koordinuar të Referimit për Menaxhimin e Rasteve të Dhunës në Familje.</w:t>
            </w:r>
          </w:p>
        </w:tc>
      </w:tr>
      <w:tr w:rsidR="001C3324" w:rsidRPr="001C3324" w14:paraId="798E4D41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4EB10EB6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bookmarkStart w:id="6" w:name="_Hlk219806236"/>
            <w:r w:rsidRPr="001C3324">
              <w:rPr>
                <w:rFonts w:ascii="Times New Roman" w:hAnsi="Times New Roman" w:cs="Times New Roman"/>
                <w:b/>
                <w:bCs/>
              </w:rPr>
              <w:t>Qendra e Shërbimit të Ndihmës Juridike Parësore Vlorë</w:t>
            </w:r>
          </w:p>
        </w:tc>
      </w:tr>
      <w:tr w:rsidR="001C3324" w:rsidRPr="001C3324" w14:paraId="46C30051" w14:textId="77777777" w:rsidTr="001C3324">
        <w:trPr>
          <w:trHeight w:val="620"/>
        </w:trPr>
        <w:tc>
          <w:tcPr>
            <w:tcW w:w="1795" w:type="dxa"/>
            <w:shd w:val="clear" w:color="auto" w:fill="8EAADB"/>
          </w:tcPr>
          <w:p w14:paraId="6336C174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46A86F4F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67ACA493" w14:textId="77777777" w:rsidTr="001C3324">
        <w:trPr>
          <w:trHeight w:val="782"/>
        </w:trPr>
        <w:tc>
          <w:tcPr>
            <w:tcW w:w="1795" w:type="dxa"/>
            <w:shd w:val="clear" w:color="auto" w:fill="FFFFFF"/>
          </w:tcPr>
          <w:p w14:paraId="41EFFC5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14.02.2025</w:t>
            </w:r>
          </w:p>
        </w:tc>
        <w:tc>
          <w:tcPr>
            <w:tcW w:w="7221" w:type="dxa"/>
            <w:shd w:val="clear" w:color="auto" w:fill="FFFFFF"/>
          </w:tcPr>
          <w:p w14:paraId="2EB16CE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tryezë diskutimi në kuadër të Javës së Ndërgjegjësimit për Mbrojtjen e Viktimave të Krimit.</w:t>
            </w:r>
          </w:p>
        </w:tc>
      </w:tr>
      <w:tr w:rsidR="001C3324" w:rsidRPr="001C3324" w14:paraId="29F43A15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65328B7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18.02.2025</w:t>
            </w:r>
          </w:p>
        </w:tc>
        <w:tc>
          <w:tcPr>
            <w:tcW w:w="7221" w:type="dxa"/>
            <w:shd w:val="clear" w:color="auto" w:fill="FFFFFF"/>
          </w:tcPr>
          <w:p w14:paraId="5F1E56C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takim me avokatët e Qendrës Vatra në kuadër të Javës së Ndërgjegjësimit për Mbrojtjen e Viktimave të Krimit.</w:t>
            </w:r>
          </w:p>
        </w:tc>
      </w:tr>
      <w:tr w:rsidR="001C3324" w:rsidRPr="001C3324" w14:paraId="07F3A69F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1965020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20.02.2025</w:t>
            </w:r>
          </w:p>
        </w:tc>
        <w:tc>
          <w:tcPr>
            <w:tcW w:w="7221" w:type="dxa"/>
            <w:shd w:val="clear" w:color="auto" w:fill="FFFFFF"/>
          </w:tcPr>
          <w:p w14:paraId="530BD4E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takim të hapur ndërinstitucional në kuadër të Javës së Ndërgjegjësimit për Mbrojtjen e Viktimave të Krimit.</w:t>
            </w:r>
          </w:p>
        </w:tc>
      </w:tr>
      <w:bookmarkEnd w:id="6"/>
      <w:tr w:rsidR="001C3324" w:rsidRPr="001C3324" w14:paraId="2E076A5F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294BC92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20.02.2025</w:t>
            </w:r>
          </w:p>
        </w:tc>
        <w:tc>
          <w:tcPr>
            <w:tcW w:w="7221" w:type="dxa"/>
            <w:shd w:val="clear" w:color="auto" w:fill="FFFFFF"/>
          </w:tcPr>
          <w:p w14:paraId="5B718BA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mori pjesë në intervista në televizionet lokale për ndihmën juridike të garantuar nga shteti.</w:t>
            </w:r>
          </w:p>
        </w:tc>
      </w:tr>
      <w:tr w:rsidR="001C3324" w:rsidRPr="001C3324" w14:paraId="2D4F16B1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6D889D2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27.02.2025</w:t>
            </w:r>
          </w:p>
        </w:tc>
        <w:tc>
          <w:tcPr>
            <w:tcW w:w="7221" w:type="dxa"/>
            <w:shd w:val="clear" w:color="auto" w:fill="FFFFFF"/>
          </w:tcPr>
          <w:p w14:paraId="2D017E1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mori pjesë në aktivitetin e Avokatit të Popullit në Vlorë për pritjen e ankesave të qytetarëve.</w:t>
            </w:r>
          </w:p>
        </w:tc>
      </w:tr>
      <w:tr w:rsidR="001C3324" w:rsidRPr="001C3324" w14:paraId="1C0872BF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4E26521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04.03.2025</w:t>
            </w:r>
          </w:p>
        </w:tc>
        <w:tc>
          <w:tcPr>
            <w:tcW w:w="7221" w:type="dxa"/>
            <w:shd w:val="clear" w:color="auto" w:fill="FFFFFF"/>
          </w:tcPr>
          <w:p w14:paraId="2F27919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trajnim për studentët e Klinikës së Ligjit pranë Universitetit Ismail Qemali Vlorë.</w:t>
            </w:r>
          </w:p>
        </w:tc>
      </w:tr>
      <w:tr w:rsidR="001C3324" w:rsidRPr="001C3324" w14:paraId="7C2B7864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B26C1A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04.03.2025</w:t>
            </w:r>
          </w:p>
        </w:tc>
        <w:tc>
          <w:tcPr>
            <w:tcW w:w="7221" w:type="dxa"/>
            <w:shd w:val="clear" w:color="auto" w:fill="FFFFFF"/>
          </w:tcPr>
          <w:p w14:paraId="68E033A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takim me Komunitetin Rom dhe Egjiptian.</w:t>
            </w:r>
          </w:p>
        </w:tc>
      </w:tr>
      <w:tr w:rsidR="001C3324" w:rsidRPr="001C3324" w14:paraId="37B1D39E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2AB6A0E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17.03.2025</w:t>
            </w:r>
          </w:p>
        </w:tc>
        <w:tc>
          <w:tcPr>
            <w:tcW w:w="7221" w:type="dxa"/>
            <w:shd w:val="clear" w:color="auto" w:fill="FFFFFF"/>
          </w:tcPr>
          <w:p w14:paraId="3B4741B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mori pjesë në takim me MKR mbi dhunën digjitale.</w:t>
            </w:r>
          </w:p>
        </w:tc>
      </w:tr>
      <w:tr w:rsidR="001C3324" w:rsidRPr="001C3324" w14:paraId="23D0767A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C1013B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21.03.2025</w:t>
            </w:r>
          </w:p>
        </w:tc>
        <w:tc>
          <w:tcPr>
            <w:tcW w:w="7221" w:type="dxa"/>
            <w:shd w:val="clear" w:color="auto" w:fill="FFFFFF"/>
          </w:tcPr>
          <w:p w14:paraId="4FD1199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mori pjesë në një tryezë të rrumbullakët ndërinstitucionale për arsimin gjithëpërfshirës.</w:t>
            </w:r>
          </w:p>
        </w:tc>
      </w:tr>
      <w:tr w:rsidR="001C3324" w:rsidRPr="001C3324" w14:paraId="27590A99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F5DE30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08.04.2025</w:t>
            </w:r>
          </w:p>
        </w:tc>
        <w:tc>
          <w:tcPr>
            <w:tcW w:w="7221" w:type="dxa"/>
            <w:shd w:val="clear" w:color="auto" w:fill="FFFFFF"/>
          </w:tcPr>
          <w:p w14:paraId="1FDAC8E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takim me anëtarë të Komunitetit Rom në Ditën Ndërkombëtare të Romëve.</w:t>
            </w:r>
          </w:p>
        </w:tc>
      </w:tr>
      <w:tr w:rsidR="001C3324" w:rsidRPr="001C3324" w14:paraId="20FA8C5C" w14:textId="77777777" w:rsidTr="001C3324">
        <w:trPr>
          <w:trHeight w:val="782"/>
        </w:trPr>
        <w:tc>
          <w:tcPr>
            <w:tcW w:w="1795" w:type="dxa"/>
            <w:shd w:val="clear" w:color="auto" w:fill="FFFFFF"/>
          </w:tcPr>
          <w:p w14:paraId="1DF8658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08.04.2025</w:t>
            </w:r>
          </w:p>
        </w:tc>
        <w:tc>
          <w:tcPr>
            <w:tcW w:w="7221" w:type="dxa"/>
            <w:shd w:val="clear" w:color="auto" w:fill="FFFFFF"/>
          </w:tcPr>
          <w:p w14:paraId="5D5BACA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ishte pjesë e aktivitetit me temë “Ndërlidhja e Arsimit dhe Punësimit për Përfshirje Sociale”.</w:t>
            </w:r>
          </w:p>
        </w:tc>
      </w:tr>
      <w:tr w:rsidR="001C3324" w:rsidRPr="001C3324" w14:paraId="686346DA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46E7602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11.04.2025</w:t>
            </w:r>
          </w:p>
        </w:tc>
        <w:tc>
          <w:tcPr>
            <w:tcW w:w="7221" w:type="dxa"/>
            <w:shd w:val="clear" w:color="auto" w:fill="FFFFFF"/>
          </w:tcPr>
          <w:p w14:paraId="356114A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trajnim për rehabilitimin e autorëve të dhunës.</w:t>
            </w:r>
          </w:p>
        </w:tc>
      </w:tr>
      <w:tr w:rsidR="001C3324" w:rsidRPr="001C3324" w14:paraId="27E583DC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43A20BC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15.04.2025</w:t>
            </w:r>
          </w:p>
        </w:tc>
        <w:tc>
          <w:tcPr>
            <w:tcW w:w="7221" w:type="dxa"/>
            <w:shd w:val="clear" w:color="auto" w:fill="FFFFFF"/>
          </w:tcPr>
          <w:p w14:paraId="3AAA074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takim me temë “Me ligjin mburojë”.</w:t>
            </w:r>
          </w:p>
        </w:tc>
      </w:tr>
      <w:tr w:rsidR="001C3324" w:rsidRPr="001C3324" w14:paraId="35B4CF77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2B0065B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28.04.2025</w:t>
            </w:r>
          </w:p>
        </w:tc>
        <w:tc>
          <w:tcPr>
            <w:tcW w:w="7221" w:type="dxa"/>
            <w:shd w:val="clear" w:color="auto" w:fill="FFFFFF"/>
          </w:tcPr>
          <w:p w14:paraId="4949F7D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takim me Shefen e Përhershme të UNDP.</w:t>
            </w:r>
          </w:p>
        </w:tc>
      </w:tr>
      <w:tr w:rsidR="001C3324" w:rsidRPr="001C3324" w14:paraId="18D56E85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7487C71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12.05.2025</w:t>
            </w:r>
          </w:p>
        </w:tc>
        <w:tc>
          <w:tcPr>
            <w:tcW w:w="7221" w:type="dxa"/>
            <w:shd w:val="clear" w:color="auto" w:fill="FFFFFF"/>
          </w:tcPr>
          <w:p w14:paraId="17EDCCC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takim me studentë të drejtësisë në kuadër të Ditës Kombëtare të Drejtësisë.</w:t>
            </w:r>
          </w:p>
        </w:tc>
      </w:tr>
      <w:tr w:rsidR="001C3324" w:rsidRPr="001C3324" w14:paraId="7A3401C1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4EFDACB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15.05.2025</w:t>
            </w:r>
          </w:p>
        </w:tc>
        <w:tc>
          <w:tcPr>
            <w:tcW w:w="7221" w:type="dxa"/>
            <w:shd w:val="clear" w:color="auto" w:fill="FFFFFF"/>
          </w:tcPr>
          <w:p w14:paraId="74D7145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takim në Konviktin e Vajzave në kuadër të Ditës Ndërkombëtare të Familjes.</w:t>
            </w:r>
          </w:p>
        </w:tc>
      </w:tr>
      <w:tr w:rsidR="001C3324" w:rsidRPr="001C3324" w14:paraId="580A5AB4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834332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04.06.2025</w:t>
            </w:r>
          </w:p>
        </w:tc>
        <w:tc>
          <w:tcPr>
            <w:tcW w:w="7221" w:type="dxa"/>
            <w:shd w:val="clear" w:color="auto" w:fill="FFFFFF"/>
          </w:tcPr>
          <w:p w14:paraId="459AA07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takim pranë Drejtorisë Rajonale të Sigurimeve Shoqërore Vlorë për njohjen e pensioneve Itali - Shqipëri.</w:t>
            </w:r>
          </w:p>
        </w:tc>
      </w:tr>
      <w:tr w:rsidR="001C3324" w:rsidRPr="001C3324" w14:paraId="020CCC0F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2046A00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05.06.2025</w:t>
            </w:r>
          </w:p>
        </w:tc>
        <w:tc>
          <w:tcPr>
            <w:tcW w:w="7221" w:type="dxa"/>
            <w:shd w:val="clear" w:color="auto" w:fill="FFFFFF"/>
          </w:tcPr>
          <w:p w14:paraId="50770BC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takim në kuadër të Ditës Ndërkombëtare të Fëmijëve të Pafajshëm Viktima të Agresionit.</w:t>
            </w:r>
          </w:p>
        </w:tc>
      </w:tr>
      <w:tr w:rsidR="001C3324" w:rsidRPr="001C3324" w14:paraId="50984822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FFD165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18.06.2025</w:t>
            </w:r>
          </w:p>
        </w:tc>
        <w:tc>
          <w:tcPr>
            <w:tcW w:w="7221" w:type="dxa"/>
            <w:shd w:val="clear" w:color="auto" w:fill="FFFFFF"/>
          </w:tcPr>
          <w:p w14:paraId="6B4EFEF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mori pjesë në takim në kuadër të Javës së Shoqërisë Civile 2025.</w:t>
            </w:r>
          </w:p>
        </w:tc>
      </w:tr>
      <w:tr w:rsidR="001C3324" w:rsidRPr="001C3324" w14:paraId="26054A72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7D142AA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23.06.2025</w:t>
            </w:r>
          </w:p>
        </w:tc>
        <w:tc>
          <w:tcPr>
            <w:tcW w:w="7221" w:type="dxa"/>
            <w:shd w:val="clear" w:color="auto" w:fill="FFFFFF"/>
          </w:tcPr>
          <w:p w14:paraId="09B5FF0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mori pjesë në takimin për Kartën Europiane të Barazisë Gjinore.</w:t>
            </w:r>
          </w:p>
        </w:tc>
      </w:tr>
      <w:tr w:rsidR="001C3324" w:rsidRPr="001C3324" w14:paraId="68FC5030" w14:textId="77777777" w:rsidTr="001C3324">
        <w:trPr>
          <w:trHeight w:val="782"/>
        </w:trPr>
        <w:tc>
          <w:tcPr>
            <w:tcW w:w="1795" w:type="dxa"/>
            <w:shd w:val="clear" w:color="auto" w:fill="FFFFFF"/>
          </w:tcPr>
          <w:p w14:paraId="3405B2E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24.06.2025</w:t>
            </w:r>
          </w:p>
        </w:tc>
        <w:tc>
          <w:tcPr>
            <w:tcW w:w="7221" w:type="dxa"/>
            <w:shd w:val="clear" w:color="auto" w:fill="FFFFFF"/>
          </w:tcPr>
          <w:p w14:paraId="59AD50A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aktivitet në kuadër të Ditës Ndërkombëtare të Egjiptianëve të Ballkanit.</w:t>
            </w:r>
          </w:p>
        </w:tc>
      </w:tr>
      <w:tr w:rsidR="001C3324" w:rsidRPr="001C3324" w14:paraId="7DD09112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29D37C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26.06.2025</w:t>
            </w:r>
          </w:p>
        </w:tc>
        <w:tc>
          <w:tcPr>
            <w:tcW w:w="7221" w:type="dxa"/>
            <w:shd w:val="clear" w:color="auto" w:fill="FFFFFF"/>
          </w:tcPr>
          <w:p w14:paraId="5470935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takim me përfaqësues të institucioneve në Bashkinë Himarë.</w:t>
            </w:r>
          </w:p>
        </w:tc>
      </w:tr>
      <w:tr w:rsidR="001C3324" w:rsidRPr="001C3324" w14:paraId="21E3AA2F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455A490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11.07.2025</w:t>
            </w:r>
          </w:p>
        </w:tc>
        <w:tc>
          <w:tcPr>
            <w:tcW w:w="7221" w:type="dxa"/>
            <w:shd w:val="clear" w:color="auto" w:fill="FFFFFF"/>
          </w:tcPr>
          <w:p w14:paraId="33B0D4E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takim me përfaqësues të institucioneve në Bashkinë Selenicë.</w:t>
            </w:r>
          </w:p>
        </w:tc>
      </w:tr>
      <w:tr w:rsidR="001C3324" w:rsidRPr="001C3324" w14:paraId="1070EF41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6049CE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30.07.2025</w:t>
            </w:r>
          </w:p>
        </w:tc>
        <w:tc>
          <w:tcPr>
            <w:tcW w:w="7221" w:type="dxa"/>
            <w:shd w:val="clear" w:color="auto" w:fill="FFFFFF"/>
          </w:tcPr>
          <w:p w14:paraId="6A03020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aktivitet me shpërndarje fletëpalosjesh në kuadër të Ditës Botërore të Trafikimit të Personave.</w:t>
            </w:r>
          </w:p>
        </w:tc>
      </w:tr>
      <w:tr w:rsidR="001C3324" w:rsidRPr="001C3324" w14:paraId="41C34E2D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5797530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25.08.2025</w:t>
            </w:r>
          </w:p>
        </w:tc>
        <w:tc>
          <w:tcPr>
            <w:tcW w:w="7221" w:type="dxa"/>
            <w:shd w:val="clear" w:color="auto" w:fill="FFFFFF"/>
          </w:tcPr>
          <w:p w14:paraId="6357FE4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aktivitet me përfaqësues të Komunitetit Rom dhe Egjiptian.</w:t>
            </w:r>
          </w:p>
        </w:tc>
      </w:tr>
      <w:tr w:rsidR="001C3324" w:rsidRPr="001C3324" w14:paraId="7086E4D4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7C9AE06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10.09.2025</w:t>
            </w:r>
          </w:p>
        </w:tc>
        <w:tc>
          <w:tcPr>
            <w:tcW w:w="7221" w:type="dxa"/>
            <w:shd w:val="clear" w:color="auto" w:fill="FFFFFF"/>
          </w:tcPr>
          <w:p w14:paraId="5C9F90E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aktivitet në Bashkinë Delvinë.</w:t>
            </w:r>
          </w:p>
        </w:tc>
      </w:tr>
      <w:tr w:rsidR="001C3324" w:rsidRPr="001C3324" w14:paraId="117400CF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2057CF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10.09.2025</w:t>
            </w:r>
          </w:p>
        </w:tc>
        <w:tc>
          <w:tcPr>
            <w:tcW w:w="7221" w:type="dxa"/>
            <w:shd w:val="clear" w:color="auto" w:fill="FFFFFF"/>
          </w:tcPr>
          <w:p w14:paraId="27981BE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aktivitet në Bashkinë Finiq.</w:t>
            </w:r>
          </w:p>
        </w:tc>
      </w:tr>
      <w:tr w:rsidR="001C3324" w:rsidRPr="001C3324" w14:paraId="623A114A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2A4FC80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19.09.2025</w:t>
            </w:r>
          </w:p>
        </w:tc>
        <w:tc>
          <w:tcPr>
            <w:tcW w:w="7221" w:type="dxa"/>
            <w:shd w:val="clear" w:color="auto" w:fill="FFFFFF"/>
          </w:tcPr>
          <w:p w14:paraId="51B9DC0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fr-FR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QSHNJP Vlorë organizoi aktivitet informues për autorizimin dhe financimin e OJF-ve.</w:t>
            </w:r>
          </w:p>
        </w:tc>
      </w:tr>
      <w:tr w:rsidR="001C3324" w:rsidRPr="001C3324" w14:paraId="01428CFD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68B6388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29.09.2025</w:t>
            </w:r>
          </w:p>
        </w:tc>
        <w:tc>
          <w:tcPr>
            <w:tcW w:w="7221" w:type="dxa"/>
            <w:shd w:val="clear" w:color="auto" w:fill="FFFFFF"/>
          </w:tcPr>
          <w:p w14:paraId="31A4259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mori pjesë në një ekspozitë pikturash nga viktimat e dhunës të strehuara pranë Qendrës Vatra.</w:t>
            </w:r>
          </w:p>
        </w:tc>
      </w:tr>
      <w:tr w:rsidR="001C3324" w:rsidRPr="001C3324" w14:paraId="7788F164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712780C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02.10.2025</w:t>
            </w:r>
          </w:p>
        </w:tc>
        <w:tc>
          <w:tcPr>
            <w:tcW w:w="7221" w:type="dxa"/>
            <w:shd w:val="clear" w:color="auto" w:fill="FFFFFF"/>
          </w:tcPr>
          <w:p w14:paraId="13852FD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takim në kuadër të Ditës Botërore Pa Dhunë.</w:t>
            </w:r>
          </w:p>
        </w:tc>
      </w:tr>
      <w:tr w:rsidR="001C3324" w:rsidRPr="001C3324" w14:paraId="3F1C3891" w14:textId="77777777" w:rsidTr="001C3324">
        <w:trPr>
          <w:trHeight w:val="782"/>
        </w:trPr>
        <w:tc>
          <w:tcPr>
            <w:tcW w:w="1795" w:type="dxa"/>
            <w:shd w:val="clear" w:color="auto" w:fill="FFFFFF"/>
          </w:tcPr>
          <w:p w14:paraId="5BA1829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10.10.2025</w:t>
            </w:r>
          </w:p>
        </w:tc>
        <w:tc>
          <w:tcPr>
            <w:tcW w:w="7221" w:type="dxa"/>
            <w:shd w:val="clear" w:color="auto" w:fill="FFFFFF"/>
          </w:tcPr>
          <w:p w14:paraId="5E1AA44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takim mbi Drejtësinë Restauruese për të Rinjtë.</w:t>
            </w:r>
          </w:p>
        </w:tc>
      </w:tr>
      <w:tr w:rsidR="001C3324" w:rsidRPr="001C3324" w14:paraId="1573885A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8B2DC2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20.10.2025</w:t>
            </w:r>
          </w:p>
        </w:tc>
        <w:tc>
          <w:tcPr>
            <w:tcW w:w="7221" w:type="dxa"/>
            <w:shd w:val="clear" w:color="auto" w:fill="FFFFFF"/>
          </w:tcPr>
          <w:p w14:paraId="40B5B1D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mori pjesë në konferencën mbi Tetorin Rozë në Qarkun Vlorë.</w:t>
            </w:r>
          </w:p>
        </w:tc>
      </w:tr>
      <w:tr w:rsidR="001C3324" w:rsidRPr="001C3324" w14:paraId="5F54E19A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C42ADF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23.10.2025</w:t>
            </w:r>
          </w:p>
        </w:tc>
        <w:tc>
          <w:tcPr>
            <w:tcW w:w="7221" w:type="dxa"/>
            <w:shd w:val="clear" w:color="auto" w:fill="FFFFFF"/>
          </w:tcPr>
          <w:p w14:paraId="75191C0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takim informues në Bashkinë Himarë lidhur me të drejtat në punë.</w:t>
            </w:r>
          </w:p>
        </w:tc>
      </w:tr>
      <w:tr w:rsidR="001C3324" w:rsidRPr="001C3324" w14:paraId="04E93384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565FBF7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23.10.2025</w:t>
            </w:r>
          </w:p>
        </w:tc>
        <w:tc>
          <w:tcPr>
            <w:tcW w:w="7221" w:type="dxa"/>
            <w:shd w:val="clear" w:color="auto" w:fill="FFFFFF"/>
          </w:tcPr>
          <w:p w14:paraId="32410F0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takim informues në Bashkinë Selenicë lidhur me të drejtat në punë.</w:t>
            </w:r>
          </w:p>
        </w:tc>
      </w:tr>
      <w:tr w:rsidR="001C3324" w:rsidRPr="001C3324" w14:paraId="4136CF44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16A117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14.11.2025</w:t>
            </w:r>
          </w:p>
        </w:tc>
        <w:tc>
          <w:tcPr>
            <w:tcW w:w="7221" w:type="dxa"/>
            <w:shd w:val="clear" w:color="auto" w:fill="FFFFFF"/>
          </w:tcPr>
          <w:p w14:paraId="5D2DCDA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mori pjesë në trajnimin me temë: ‘T’i japim fund dhunës ndaj grave në Shqipëri, Faza II’.</w:t>
            </w:r>
          </w:p>
        </w:tc>
      </w:tr>
      <w:tr w:rsidR="001C3324" w:rsidRPr="001C3324" w14:paraId="5B6CCE61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6EBA3BF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20.11.2025</w:t>
            </w:r>
          </w:p>
        </w:tc>
        <w:tc>
          <w:tcPr>
            <w:tcW w:w="7221" w:type="dxa"/>
            <w:shd w:val="clear" w:color="auto" w:fill="FFFFFF"/>
          </w:tcPr>
          <w:p w14:paraId="799B71E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aktivitet në kuadër të Ditës Ndërkombëtare për Eleminimin e Dhunës ndaj Grave.</w:t>
            </w:r>
          </w:p>
        </w:tc>
      </w:tr>
      <w:tr w:rsidR="001C3324" w:rsidRPr="001C3324" w14:paraId="45A23FBF" w14:textId="77777777" w:rsidTr="001C3324">
        <w:trPr>
          <w:trHeight w:val="890"/>
        </w:trPr>
        <w:tc>
          <w:tcPr>
            <w:tcW w:w="1795" w:type="dxa"/>
            <w:shd w:val="clear" w:color="auto" w:fill="FFFFFF"/>
          </w:tcPr>
          <w:p w14:paraId="7836530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16.12.2025 </w:t>
            </w:r>
          </w:p>
        </w:tc>
        <w:tc>
          <w:tcPr>
            <w:tcW w:w="7221" w:type="dxa"/>
            <w:shd w:val="clear" w:color="auto" w:fill="FFFFFF"/>
          </w:tcPr>
          <w:p w14:paraId="571B193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Vlorë organizoi aktivitet në kuadër të Ditës Ndërkombëtare për Mbrojtjen e të Drejtave të Personave me Aftësi të Kufizuara në Shërbimet Publike.</w:t>
            </w:r>
          </w:p>
        </w:tc>
      </w:tr>
      <w:tr w:rsidR="001C3324" w:rsidRPr="001C3324" w14:paraId="177309B4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7C745F25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bookmarkStart w:id="7" w:name="_Hlk219972037"/>
            <w:r w:rsidRPr="001C3324">
              <w:rPr>
                <w:rFonts w:ascii="Times New Roman" w:hAnsi="Times New Roman" w:cs="Times New Roman"/>
                <w:b/>
                <w:bCs/>
              </w:rPr>
              <w:t>Qendra e Shërbimit të Ndihmës Juridike Parësore Pogradec</w:t>
            </w:r>
          </w:p>
        </w:tc>
      </w:tr>
      <w:tr w:rsidR="001C3324" w:rsidRPr="001C3324" w14:paraId="11762956" w14:textId="77777777" w:rsidTr="001C3324">
        <w:trPr>
          <w:trHeight w:val="620"/>
        </w:trPr>
        <w:tc>
          <w:tcPr>
            <w:tcW w:w="1795" w:type="dxa"/>
            <w:shd w:val="clear" w:color="auto" w:fill="8EAADB"/>
          </w:tcPr>
          <w:p w14:paraId="3347EA3A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68F17082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16BB3F26" w14:textId="77777777" w:rsidTr="001C3324">
        <w:trPr>
          <w:trHeight w:val="1160"/>
        </w:trPr>
        <w:tc>
          <w:tcPr>
            <w:tcW w:w="1795" w:type="dxa"/>
            <w:shd w:val="clear" w:color="auto" w:fill="FFFFFF"/>
          </w:tcPr>
          <w:p w14:paraId="7D1C704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13.01.2025</w:t>
            </w:r>
          </w:p>
        </w:tc>
        <w:tc>
          <w:tcPr>
            <w:tcW w:w="7221" w:type="dxa"/>
            <w:shd w:val="clear" w:color="auto" w:fill="FFFFFF"/>
          </w:tcPr>
          <w:p w14:paraId="470B474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organizoi takim me temë “Të informojmë të rinjtë mbi Kodin Penal dhe Kodin Penal për të Mitur” si dhe informim mbi Zyrën e Ndihmës Ligjore Falas dhe Zyrën e Shërbimit të Provës, pranë shkollës “Nehemia”.</w:t>
            </w:r>
          </w:p>
        </w:tc>
      </w:tr>
      <w:tr w:rsidR="001C3324" w:rsidRPr="001C3324" w14:paraId="28D3F1DE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2872570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20.02.2025</w:t>
            </w:r>
          </w:p>
        </w:tc>
        <w:tc>
          <w:tcPr>
            <w:tcW w:w="7221" w:type="dxa"/>
            <w:shd w:val="clear" w:color="auto" w:fill="FFFFFF"/>
          </w:tcPr>
          <w:p w14:paraId="45820A5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organizoi takim informues mbi shërbimet e Zyrës së Ndihmës Ligjore Falas dhe ligjin 111/ 2017, pranë shkollës “Shefki Muçllari”, Pogradec.</w:t>
            </w:r>
          </w:p>
        </w:tc>
      </w:tr>
      <w:tr w:rsidR="001C3324" w:rsidRPr="001C3324" w14:paraId="5BDF3C3A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65F29CF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24.02.2025</w:t>
            </w:r>
          </w:p>
        </w:tc>
        <w:tc>
          <w:tcPr>
            <w:tcW w:w="7221" w:type="dxa"/>
            <w:shd w:val="clear" w:color="auto" w:fill="FFFFFF"/>
          </w:tcPr>
          <w:p w14:paraId="277C052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 xml:space="preserve">QSHNJP Pogradec mori pjesë në takimin e Këshillit Vendor të Sigurisë Publike në Bashkinë Pogradec, pranë shkollës 9 vjeçare, Rëmenjë. </w:t>
            </w:r>
          </w:p>
        </w:tc>
      </w:tr>
      <w:tr w:rsidR="001C3324" w:rsidRPr="001C3324" w14:paraId="636BCFE0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1E1675B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25.02.2025</w:t>
            </w:r>
          </w:p>
        </w:tc>
        <w:tc>
          <w:tcPr>
            <w:tcW w:w="7221" w:type="dxa"/>
            <w:shd w:val="clear" w:color="auto" w:fill="FFFFFF"/>
          </w:tcPr>
          <w:p w14:paraId="5EAE652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organizoi takim informues mbi shërbimet e Zyrës së Ndihmës Ligjore Falas dhe ligjin 111/ 2017.</w:t>
            </w:r>
          </w:p>
        </w:tc>
      </w:tr>
      <w:bookmarkEnd w:id="7"/>
      <w:tr w:rsidR="001C3324" w:rsidRPr="001C3324" w14:paraId="1768F143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A12B97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19.06.2025</w:t>
            </w:r>
          </w:p>
        </w:tc>
        <w:tc>
          <w:tcPr>
            <w:tcW w:w="7221" w:type="dxa"/>
            <w:shd w:val="clear" w:color="auto" w:fill="FFFFFF"/>
          </w:tcPr>
          <w:p w14:paraId="7B62C69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organizoi takim me përfaqësues të Shërbimit Social Bashkia Pogradec në kuadër të Ditës Ndërkombëtare të Eliminimit të Dhunës Seksuale në Konflikt.</w:t>
            </w:r>
          </w:p>
        </w:tc>
      </w:tr>
      <w:tr w:rsidR="001C3324" w:rsidRPr="001C3324" w14:paraId="2CD85DC2" w14:textId="77777777" w:rsidTr="001C3324">
        <w:trPr>
          <w:trHeight w:val="782"/>
        </w:trPr>
        <w:tc>
          <w:tcPr>
            <w:tcW w:w="1795" w:type="dxa"/>
            <w:shd w:val="clear" w:color="auto" w:fill="FFFFFF"/>
          </w:tcPr>
          <w:p w14:paraId="2FFC548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24.06.2025</w:t>
            </w:r>
          </w:p>
        </w:tc>
        <w:tc>
          <w:tcPr>
            <w:tcW w:w="7221" w:type="dxa"/>
            <w:shd w:val="clear" w:color="auto" w:fill="FFFFFF"/>
          </w:tcPr>
          <w:p w14:paraId="7E44B4C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organizoi aktivitet në kuadër të 24 Qershorit Dita Ndërkombëtare e Komunitetit Egjiptian.</w:t>
            </w:r>
          </w:p>
        </w:tc>
      </w:tr>
      <w:tr w:rsidR="001C3324" w:rsidRPr="001C3324" w14:paraId="2E211839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391B41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11.07.2025</w:t>
            </w:r>
          </w:p>
        </w:tc>
        <w:tc>
          <w:tcPr>
            <w:tcW w:w="7221" w:type="dxa"/>
            <w:shd w:val="clear" w:color="auto" w:fill="FFFFFF"/>
          </w:tcPr>
          <w:p w14:paraId="07B7B82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organizoi takim me Drejtuesen e Zyrës së Shërbimit Përmbarimor Pogradec.</w:t>
            </w:r>
          </w:p>
        </w:tc>
      </w:tr>
      <w:tr w:rsidR="001C3324" w:rsidRPr="001C3324" w14:paraId="74121E7D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46AB0AF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22.07.2025</w:t>
            </w:r>
          </w:p>
        </w:tc>
        <w:tc>
          <w:tcPr>
            <w:tcW w:w="7221" w:type="dxa"/>
            <w:shd w:val="clear" w:color="auto" w:fill="FFFFFF"/>
          </w:tcPr>
          <w:p w14:paraId="2ACF76E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organizoi takim me Koordinatorin e Dhunës në Bashkinë Pogradec.</w:t>
            </w:r>
          </w:p>
        </w:tc>
      </w:tr>
      <w:tr w:rsidR="001C3324" w:rsidRPr="001C3324" w14:paraId="7007A78B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76288AA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30.07.2025</w:t>
            </w:r>
          </w:p>
        </w:tc>
        <w:tc>
          <w:tcPr>
            <w:tcW w:w="7221" w:type="dxa"/>
            <w:shd w:val="clear" w:color="auto" w:fill="FFFFFF"/>
          </w:tcPr>
          <w:p w14:paraId="0C5D3D5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organizoi aktivitet “Street Law” në kuadër të Ditës Botërore kundër Trafikimit të Qenieve Njerëzore.</w:t>
            </w:r>
          </w:p>
        </w:tc>
      </w:tr>
      <w:tr w:rsidR="001C3324" w:rsidRPr="001C3324" w14:paraId="4D100DA1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70B3776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03.09.2025</w:t>
            </w:r>
          </w:p>
        </w:tc>
        <w:tc>
          <w:tcPr>
            <w:tcW w:w="7221" w:type="dxa"/>
            <w:shd w:val="clear" w:color="auto" w:fill="FFFFFF"/>
          </w:tcPr>
          <w:p w14:paraId="2FF7B60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zhvilloi takim në kuadër të Ditës Ndërkombëtare të Bamirësisë, pranë Zyrës së Avokatit të Popullit.</w:t>
            </w:r>
          </w:p>
        </w:tc>
      </w:tr>
      <w:tr w:rsidR="001C3324" w:rsidRPr="001C3324" w14:paraId="62EFEF61" w14:textId="77777777" w:rsidTr="001C3324">
        <w:trPr>
          <w:trHeight w:val="782"/>
        </w:trPr>
        <w:tc>
          <w:tcPr>
            <w:tcW w:w="1795" w:type="dxa"/>
            <w:shd w:val="clear" w:color="auto" w:fill="FFFFFF"/>
          </w:tcPr>
          <w:p w14:paraId="7BE7AB7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04.09.2025</w:t>
            </w:r>
          </w:p>
        </w:tc>
        <w:tc>
          <w:tcPr>
            <w:tcW w:w="7221" w:type="dxa"/>
            <w:shd w:val="clear" w:color="auto" w:fill="FFFFFF"/>
          </w:tcPr>
          <w:p w14:paraId="01A99CC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zhvilloi takim në kuadër të Ditës Ndërkombëtare të Bamirësisë, në bashkëpunim me Shërbimet Sociale, Bashkia Pogradec.</w:t>
            </w:r>
          </w:p>
        </w:tc>
      </w:tr>
      <w:tr w:rsidR="001C3324" w:rsidRPr="001C3324" w14:paraId="44B95503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29BF56D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09.09.2025</w:t>
            </w:r>
          </w:p>
        </w:tc>
        <w:tc>
          <w:tcPr>
            <w:tcW w:w="7221" w:type="dxa"/>
            <w:shd w:val="clear" w:color="auto" w:fill="FFFFFF"/>
          </w:tcPr>
          <w:p w14:paraId="2C72A1E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organizoi takim me OJF të qytetit të Pogradecit.</w:t>
            </w:r>
          </w:p>
        </w:tc>
      </w:tr>
      <w:tr w:rsidR="001C3324" w:rsidRPr="001C3324" w14:paraId="5160A317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14FF1BE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17.09.2025</w:t>
            </w:r>
          </w:p>
        </w:tc>
        <w:tc>
          <w:tcPr>
            <w:tcW w:w="7221" w:type="dxa"/>
            <w:shd w:val="clear" w:color="auto" w:fill="FFFFFF"/>
          </w:tcPr>
          <w:p w14:paraId="19DD144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organizoi aktivitet “Street Law” në Bashkinë Maliq në bashkëpunim me QSHNJP Korçë.</w:t>
            </w:r>
          </w:p>
        </w:tc>
      </w:tr>
      <w:tr w:rsidR="001C3324" w:rsidRPr="001C3324" w14:paraId="30D345E4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35D906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26.09.2025</w:t>
            </w:r>
          </w:p>
        </w:tc>
        <w:tc>
          <w:tcPr>
            <w:tcW w:w="7221" w:type="dxa"/>
            <w:shd w:val="clear" w:color="auto" w:fill="FFFFFF"/>
          </w:tcPr>
          <w:p w14:paraId="3778D01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mori pjesë në një trajnim mbi regjistrin – protokollin, nga Drejtoria e Arkivave.</w:t>
            </w:r>
          </w:p>
        </w:tc>
      </w:tr>
      <w:tr w:rsidR="001C3324" w:rsidRPr="001C3324" w14:paraId="4B9121D4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342CFF4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29.09.2025</w:t>
            </w:r>
          </w:p>
        </w:tc>
        <w:tc>
          <w:tcPr>
            <w:tcW w:w="7221" w:type="dxa"/>
            <w:shd w:val="clear" w:color="auto" w:fill="FFFFFF"/>
          </w:tcPr>
          <w:p w14:paraId="3D49997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mori pjesë në mbledhjen e Ekipit Teknik Ndërsektorial.</w:t>
            </w:r>
          </w:p>
        </w:tc>
      </w:tr>
      <w:tr w:rsidR="001C3324" w:rsidRPr="001C3324" w14:paraId="5CCC7349" w14:textId="77777777" w:rsidTr="001C3324">
        <w:trPr>
          <w:trHeight w:val="782"/>
        </w:trPr>
        <w:tc>
          <w:tcPr>
            <w:tcW w:w="1795" w:type="dxa"/>
            <w:shd w:val="clear" w:color="auto" w:fill="FFFFFF"/>
          </w:tcPr>
          <w:p w14:paraId="19CB935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03.10.2025</w:t>
            </w:r>
          </w:p>
        </w:tc>
        <w:tc>
          <w:tcPr>
            <w:tcW w:w="7221" w:type="dxa"/>
            <w:shd w:val="clear" w:color="auto" w:fill="FFFFFF"/>
          </w:tcPr>
          <w:p w14:paraId="31DF40F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organizoi aktivitet në kuadër të Ditës Ndërkombëtare Pa Dhunë.</w:t>
            </w:r>
          </w:p>
        </w:tc>
      </w:tr>
      <w:tr w:rsidR="001C3324" w:rsidRPr="001C3324" w14:paraId="11A0476B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2A6FA7C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15.10.2025</w:t>
            </w:r>
          </w:p>
        </w:tc>
        <w:tc>
          <w:tcPr>
            <w:tcW w:w="7221" w:type="dxa"/>
            <w:shd w:val="clear" w:color="auto" w:fill="FFFFFF"/>
          </w:tcPr>
          <w:p w14:paraId="1883C16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mori pjesë në takim të organizuar nga Avokati i Popullit në kuadër të Ditës së Hapur.</w:t>
            </w:r>
          </w:p>
        </w:tc>
      </w:tr>
      <w:tr w:rsidR="001C3324" w:rsidRPr="001C3324" w14:paraId="4D5D3C34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4CE09F0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30.10.2025</w:t>
            </w:r>
          </w:p>
        </w:tc>
        <w:tc>
          <w:tcPr>
            <w:tcW w:w="7221" w:type="dxa"/>
            <w:shd w:val="clear" w:color="auto" w:fill="FFFFFF"/>
          </w:tcPr>
          <w:p w14:paraId="60418A2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organizoi takim informues mbi shërbimet e Zyrës së Ndihmës Ligjore Falas dhe ligjin 111/ 2017 në shkollën “M. Çollaku”</w:t>
            </w:r>
          </w:p>
        </w:tc>
      </w:tr>
      <w:tr w:rsidR="001C3324" w:rsidRPr="001C3324" w14:paraId="625734D5" w14:textId="77777777" w:rsidTr="001C3324">
        <w:trPr>
          <w:trHeight w:val="692"/>
        </w:trPr>
        <w:tc>
          <w:tcPr>
            <w:tcW w:w="1795" w:type="dxa"/>
            <w:shd w:val="clear" w:color="auto" w:fill="FFFFFF"/>
          </w:tcPr>
          <w:p w14:paraId="0CDB686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05.11.2025</w:t>
            </w:r>
          </w:p>
        </w:tc>
        <w:tc>
          <w:tcPr>
            <w:tcW w:w="7221" w:type="dxa"/>
            <w:shd w:val="clear" w:color="auto" w:fill="FFFFFF"/>
          </w:tcPr>
          <w:p w14:paraId="584175F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organizoi aktivitet kushtuar Ditës Botërore të Gjuhës Rome.</w:t>
            </w:r>
          </w:p>
        </w:tc>
      </w:tr>
      <w:tr w:rsidR="001C3324" w:rsidRPr="001C3324" w14:paraId="210FA383" w14:textId="77777777" w:rsidTr="001C3324">
        <w:trPr>
          <w:trHeight w:val="998"/>
        </w:trPr>
        <w:tc>
          <w:tcPr>
            <w:tcW w:w="1795" w:type="dxa"/>
            <w:shd w:val="clear" w:color="auto" w:fill="FFFFFF"/>
          </w:tcPr>
          <w:p w14:paraId="4692C0B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12.11.2025</w:t>
            </w:r>
          </w:p>
        </w:tc>
        <w:tc>
          <w:tcPr>
            <w:tcW w:w="7221" w:type="dxa"/>
            <w:shd w:val="clear" w:color="auto" w:fill="FFFFFF"/>
          </w:tcPr>
          <w:p w14:paraId="06F9326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Pogradec organizoi takim informues mbi projektligjin e ri “Për Masat Kundër Dhunës në Familje dhe ndaj Grave”, me anëtarët e Mekanizmit të Koordinuar të Referimit MKR, Bashkia Pogradec.</w:t>
            </w:r>
          </w:p>
        </w:tc>
      </w:tr>
      <w:tr w:rsidR="001C3324" w:rsidRPr="001C3324" w14:paraId="646E2748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7000A95C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bookmarkStart w:id="8" w:name="_Hlk219972565"/>
            <w:r w:rsidRPr="001C3324">
              <w:rPr>
                <w:rFonts w:ascii="Times New Roman" w:hAnsi="Times New Roman" w:cs="Times New Roman"/>
                <w:b/>
                <w:bCs/>
              </w:rPr>
              <w:lastRenderedPageBreak/>
              <w:t>Qendra e Shërbimit të Ndihmës Juridike Parësore Tropojë</w:t>
            </w:r>
          </w:p>
        </w:tc>
      </w:tr>
      <w:tr w:rsidR="001C3324" w:rsidRPr="001C3324" w14:paraId="79B0DABE" w14:textId="77777777" w:rsidTr="001C3324">
        <w:trPr>
          <w:trHeight w:val="62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8EAADB"/>
          </w:tcPr>
          <w:p w14:paraId="70E5CE8B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3B319F16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64120961" w14:textId="77777777" w:rsidTr="001C3324">
        <w:trPr>
          <w:trHeight w:val="78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9D5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bookmarkStart w:id="9" w:name="_Hlk219972091"/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15.01.2025</w:t>
            </w:r>
          </w:p>
        </w:tc>
        <w:tc>
          <w:tcPr>
            <w:tcW w:w="7221" w:type="dxa"/>
            <w:shd w:val="clear" w:color="auto" w:fill="FFFFFF"/>
          </w:tcPr>
          <w:p w14:paraId="61D5D9D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mori pjesë në mbledhjen e anëtarëve të Grupit Teknik Ndërsektorial për mbrojtjen e fëmijëve.</w:t>
            </w:r>
          </w:p>
        </w:tc>
      </w:tr>
      <w:tr w:rsidR="001C3324" w:rsidRPr="001C3324" w14:paraId="27F466C0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20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21-22.01.2025</w:t>
            </w:r>
          </w:p>
        </w:tc>
        <w:tc>
          <w:tcPr>
            <w:tcW w:w="7221" w:type="dxa"/>
            <w:shd w:val="clear" w:color="auto" w:fill="FFFFFF"/>
          </w:tcPr>
          <w:p w14:paraId="22656C3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takim informues dhe ndërgjegjësues në kuadër të Javës së Mbrojtjes së Viktimave të Krimit.</w:t>
            </w:r>
          </w:p>
        </w:tc>
      </w:tr>
      <w:tr w:rsidR="001C3324" w:rsidRPr="001C3324" w14:paraId="725AAD25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68A2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21.02.2025</w:t>
            </w:r>
          </w:p>
        </w:tc>
        <w:tc>
          <w:tcPr>
            <w:tcW w:w="7221" w:type="dxa"/>
            <w:shd w:val="clear" w:color="auto" w:fill="FFFFFF"/>
          </w:tcPr>
          <w:p w14:paraId="09BEA8B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takim informues për të drejtat e grave.</w:t>
            </w:r>
          </w:p>
        </w:tc>
      </w:tr>
      <w:tr w:rsidR="001C3324" w:rsidRPr="001C3324" w14:paraId="1688CEED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7A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23.04.2025</w:t>
            </w:r>
          </w:p>
        </w:tc>
        <w:tc>
          <w:tcPr>
            <w:tcW w:w="7221" w:type="dxa"/>
            <w:shd w:val="clear" w:color="auto" w:fill="FFFFFF"/>
          </w:tcPr>
          <w:p w14:paraId="7FE1DA8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aktivitet në kuadër të Ditës Ndërkombëtare të Familjes.</w:t>
            </w:r>
          </w:p>
        </w:tc>
      </w:tr>
      <w:tr w:rsidR="001C3324" w:rsidRPr="001C3324" w14:paraId="46CD6D2B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CF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15.05.2025</w:t>
            </w:r>
          </w:p>
        </w:tc>
        <w:tc>
          <w:tcPr>
            <w:tcW w:w="7221" w:type="dxa"/>
            <w:shd w:val="clear" w:color="auto" w:fill="FFFFFF"/>
          </w:tcPr>
          <w:p w14:paraId="0739931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aktivitetin “Street Law”.</w:t>
            </w:r>
          </w:p>
        </w:tc>
      </w:tr>
      <w:bookmarkEnd w:id="8"/>
      <w:bookmarkEnd w:id="9"/>
      <w:tr w:rsidR="001C3324" w:rsidRPr="001C3324" w14:paraId="284362D8" w14:textId="77777777" w:rsidTr="001C3324">
        <w:trPr>
          <w:trHeight w:val="78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D5D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23.05.2025</w:t>
            </w:r>
          </w:p>
        </w:tc>
        <w:tc>
          <w:tcPr>
            <w:tcW w:w="7221" w:type="dxa"/>
            <w:shd w:val="clear" w:color="auto" w:fill="FFFFFF"/>
          </w:tcPr>
          <w:p w14:paraId="5FD5CDC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një takim ndërinstitucional me Zyrën e Punësimit dhe Aftësive Tropojë.</w:t>
            </w:r>
          </w:p>
        </w:tc>
      </w:tr>
      <w:tr w:rsidR="001C3324" w:rsidRPr="001C3324" w14:paraId="2792277E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CA5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27.05.2025</w:t>
            </w:r>
          </w:p>
        </w:tc>
        <w:tc>
          <w:tcPr>
            <w:tcW w:w="7221" w:type="dxa"/>
            <w:shd w:val="clear" w:color="auto" w:fill="FFFFFF"/>
          </w:tcPr>
          <w:p w14:paraId="29E7401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aktivitet në kuadër të Ditës Ndërkombëtare të Fëmijëve.</w:t>
            </w:r>
          </w:p>
        </w:tc>
      </w:tr>
      <w:tr w:rsidR="001C3324" w:rsidRPr="001C3324" w14:paraId="2E21F80F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9A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30.05.2025</w:t>
            </w:r>
          </w:p>
        </w:tc>
        <w:tc>
          <w:tcPr>
            <w:tcW w:w="7221" w:type="dxa"/>
            <w:shd w:val="clear" w:color="auto" w:fill="FFFFFF"/>
          </w:tcPr>
          <w:p w14:paraId="3B079D1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aktivitet në kuadër të Ditës Ndërkombëtare të Fëmijëve të Pafajshëm Viktima të Agresionit.</w:t>
            </w:r>
          </w:p>
        </w:tc>
      </w:tr>
      <w:tr w:rsidR="001C3324" w:rsidRPr="001C3324" w14:paraId="1C14898A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319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04.06.2025</w:t>
            </w:r>
          </w:p>
        </w:tc>
        <w:tc>
          <w:tcPr>
            <w:tcW w:w="7221" w:type="dxa"/>
            <w:shd w:val="clear" w:color="auto" w:fill="FFFFFF"/>
          </w:tcPr>
          <w:p w14:paraId="0219350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takim informues dhe ndërgjegjësues.</w:t>
            </w:r>
          </w:p>
        </w:tc>
      </w:tr>
      <w:tr w:rsidR="001C3324" w:rsidRPr="001C3324" w14:paraId="13117270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2D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11.06.2025</w:t>
            </w:r>
          </w:p>
        </w:tc>
        <w:tc>
          <w:tcPr>
            <w:tcW w:w="7221" w:type="dxa"/>
            <w:shd w:val="clear" w:color="auto" w:fill="FFFFFF"/>
          </w:tcPr>
          <w:p w14:paraId="5B2AC69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një takim mbi bashkëpunimin mes institucioneve pranë Gjykatës së Shkallës së Parë të Juridiksionit të Përgjithshëm Kukës.</w:t>
            </w:r>
          </w:p>
        </w:tc>
      </w:tr>
      <w:tr w:rsidR="001C3324" w:rsidRPr="001C3324" w14:paraId="1EC61170" w14:textId="77777777" w:rsidTr="001C3324">
        <w:trPr>
          <w:trHeight w:val="78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F58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13.06.2025</w:t>
            </w:r>
          </w:p>
        </w:tc>
        <w:tc>
          <w:tcPr>
            <w:tcW w:w="7221" w:type="dxa"/>
            <w:shd w:val="clear" w:color="auto" w:fill="FFFFFF"/>
          </w:tcPr>
          <w:p w14:paraId="3F5AF06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një takim ndërinstitucional me institucionet vendore.</w:t>
            </w:r>
          </w:p>
        </w:tc>
      </w:tr>
      <w:tr w:rsidR="001C3324" w:rsidRPr="001C3324" w14:paraId="6A9A75B5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C3F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18.06.2025</w:t>
            </w:r>
          </w:p>
        </w:tc>
        <w:tc>
          <w:tcPr>
            <w:tcW w:w="7221" w:type="dxa"/>
            <w:shd w:val="clear" w:color="auto" w:fill="FFFFFF"/>
          </w:tcPr>
          <w:p w14:paraId="6C4693A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mori pjesë në aktivitetin “Mbështetja e aksesit të qytetarëve në drejtësi nëpërmjet ndërmjetësimit në Shqipëri”.</w:t>
            </w:r>
          </w:p>
        </w:tc>
      </w:tr>
      <w:tr w:rsidR="001C3324" w:rsidRPr="001C3324" w14:paraId="1ED26349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821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20.06.2025</w:t>
            </w:r>
          </w:p>
        </w:tc>
        <w:tc>
          <w:tcPr>
            <w:tcW w:w="7221" w:type="dxa"/>
            <w:shd w:val="clear" w:color="auto" w:fill="FFFFFF"/>
          </w:tcPr>
          <w:p w14:paraId="6F655DF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mori pjesë në takim me përfaqësues të ADA dhe UNDP.</w:t>
            </w:r>
          </w:p>
        </w:tc>
      </w:tr>
      <w:tr w:rsidR="001C3324" w:rsidRPr="001C3324" w14:paraId="0157A043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B4E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15.07.2025</w:t>
            </w:r>
          </w:p>
        </w:tc>
        <w:tc>
          <w:tcPr>
            <w:tcW w:w="7221" w:type="dxa"/>
            <w:shd w:val="clear" w:color="auto" w:fill="FFFFFF"/>
          </w:tcPr>
          <w:p w14:paraId="5C248D8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mori pjesë në mbledhjen e anëtarëve të Grupit Teknik Ndërsektorial.</w:t>
            </w:r>
          </w:p>
        </w:tc>
      </w:tr>
      <w:tr w:rsidR="001C3324" w:rsidRPr="001C3324" w14:paraId="41323036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E0B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28.07.2025</w:t>
            </w:r>
          </w:p>
        </w:tc>
        <w:tc>
          <w:tcPr>
            <w:tcW w:w="7221" w:type="dxa"/>
            <w:shd w:val="clear" w:color="auto" w:fill="FFFFFF"/>
          </w:tcPr>
          <w:p w14:paraId="71D9878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aktivitet në kuadër të Ditës Botërore kundër Trafikimit të Personave.</w:t>
            </w:r>
          </w:p>
        </w:tc>
      </w:tr>
      <w:tr w:rsidR="001C3324" w:rsidRPr="001C3324" w14:paraId="266548EA" w14:textId="77777777" w:rsidTr="001C3324">
        <w:trPr>
          <w:trHeight w:val="78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4CC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29.07.2025</w:t>
            </w:r>
          </w:p>
        </w:tc>
        <w:tc>
          <w:tcPr>
            <w:tcW w:w="7221" w:type="dxa"/>
            <w:shd w:val="clear" w:color="auto" w:fill="FFFFFF"/>
          </w:tcPr>
          <w:p w14:paraId="183E3AD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mori pjesë në takim me organizata jofitimprurëse në qytetin e Kukësit.</w:t>
            </w:r>
          </w:p>
        </w:tc>
      </w:tr>
      <w:tr w:rsidR="001C3324" w:rsidRPr="001C3324" w14:paraId="2A3DF825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12E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12.08.2025</w:t>
            </w:r>
          </w:p>
        </w:tc>
        <w:tc>
          <w:tcPr>
            <w:tcW w:w="7221" w:type="dxa"/>
            <w:shd w:val="clear" w:color="auto" w:fill="FFFFFF"/>
          </w:tcPr>
          <w:p w14:paraId="3C01C06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aktivitet në kuadër të Ditës Ndërkombëtare të Përkujtimit të Viktimave të Dhunës mbi Fenë.</w:t>
            </w:r>
          </w:p>
        </w:tc>
      </w:tr>
      <w:tr w:rsidR="001C3324" w:rsidRPr="001C3324" w14:paraId="2C7806CF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720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19.08.2025</w:t>
            </w:r>
          </w:p>
        </w:tc>
        <w:tc>
          <w:tcPr>
            <w:tcW w:w="7221" w:type="dxa"/>
            <w:shd w:val="clear" w:color="auto" w:fill="FFFFFF"/>
          </w:tcPr>
          <w:p w14:paraId="1CD4D83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mori pjesë në diskutime mbi Planin e Integrimit Gjinor.</w:t>
            </w:r>
          </w:p>
        </w:tc>
      </w:tr>
      <w:tr w:rsidR="001C3324" w:rsidRPr="001C3324" w14:paraId="74569CB1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EF9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03.09.2025</w:t>
            </w:r>
          </w:p>
        </w:tc>
        <w:tc>
          <w:tcPr>
            <w:tcW w:w="7221" w:type="dxa"/>
            <w:shd w:val="clear" w:color="auto" w:fill="FFFFFF"/>
          </w:tcPr>
          <w:p w14:paraId="79595D2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aktivitetin “Street Law”.</w:t>
            </w:r>
          </w:p>
        </w:tc>
      </w:tr>
      <w:tr w:rsidR="001C3324" w:rsidRPr="001C3324" w14:paraId="352F88E7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2D1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15.09.2025</w:t>
            </w:r>
          </w:p>
        </w:tc>
        <w:tc>
          <w:tcPr>
            <w:tcW w:w="7221" w:type="dxa"/>
            <w:shd w:val="clear" w:color="auto" w:fill="FFFFFF"/>
          </w:tcPr>
          <w:p w14:paraId="02BD59E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mori pjesë në mbledhjen e anëtarëve të Grupit Teknik Ndërsektorial.</w:t>
            </w:r>
          </w:p>
        </w:tc>
      </w:tr>
      <w:tr w:rsidR="001C3324" w:rsidRPr="001C3324" w14:paraId="28EDF0E9" w14:textId="77777777" w:rsidTr="001C3324">
        <w:trPr>
          <w:trHeight w:val="78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B6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17.09.2025</w:t>
            </w:r>
          </w:p>
        </w:tc>
        <w:tc>
          <w:tcPr>
            <w:tcW w:w="7221" w:type="dxa"/>
            <w:shd w:val="clear" w:color="auto" w:fill="FFFFFF"/>
          </w:tcPr>
          <w:p w14:paraId="582545A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aktivitet informues mbi përjashtimin nga tarifat dhe shpenzimet për viktimat e dhunës.</w:t>
            </w:r>
          </w:p>
        </w:tc>
      </w:tr>
      <w:tr w:rsidR="001C3324" w:rsidRPr="001C3324" w14:paraId="13440185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AE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26.09.2025</w:t>
            </w:r>
          </w:p>
        </w:tc>
        <w:tc>
          <w:tcPr>
            <w:tcW w:w="7221" w:type="dxa"/>
            <w:shd w:val="clear" w:color="auto" w:fill="FFFFFF"/>
          </w:tcPr>
          <w:p w14:paraId="6BBED6D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aktivitet informues mbi përjashtimin nga tarifat dhe shpenzimet për viktimat e dhunës.</w:t>
            </w:r>
          </w:p>
        </w:tc>
      </w:tr>
      <w:tr w:rsidR="001C3324" w:rsidRPr="001C3324" w14:paraId="372D3CB5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0CE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29.09.2025</w:t>
            </w:r>
          </w:p>
        </w:tc>
        <w:tc>
          <w:tcPr>
            <w:tcW w:w="7221" w:type="dxa"/>
            <w:shd w:val="clear" w:color="auto" w:fill="FFFFFF"/>
          </w:tcPr>
          <w:p w14:paraId="6429EB1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mori pjesë në takim ndërinstitucional me Zyrën e Avokatit të Popullit.</w:t>
            </w:r>
          </w:p>
        </w:tc>
      </w:tr>
      <w:tr w:rsidR="001C3324" w:rsidRPr="001C3324" w14:paraId="46EA0D59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B3A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03.10.2025</w:t>
            </w:r>
          </w:p>
        </w:tc>
        <w:tc>
          <w:tcPr>
            <w:tcW w:w="7221" w:type="dxa"/>
            <w:tcBorders>
              <w:bottom w:val="single" w:sz="4" w:space="0" w:color="auto"/>
            </w:tcBorders>
            <w:shd w:val="clear" w:color="auto" w:fill="FFFFFF"/>
          </w:tcPr>
          <w:p w14:paraId="60C028C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aktivitet në kuadër të Ditës Botërore të Shkopit të Bardhë.</w:t>
            </w:r>
          </w:p>
        </w:tc>
      </w:tr>
      <w:tr w:rsidR="001C3324" w:rsidRPr="001C3324" w14:paraId="52AC0C15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F71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15.10.2025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AB69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mori pjesë në mbledhjen e anëtarëve të Grupit Teknik Ndërsektorial.</w:t>
            </w:r>
          </w:p>
        </w:tc>
      </w:tr>
      <w:tr w:rsidR="001C3324" w:rsidRPr="001C3324" w14:paraId="0C9ABF57" w14:textId="77777777" w:rsidTr="001C3324">
        <w:trPr>
          <w:trHeight w:val="78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6F2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25.10.2025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  <w:shd w:val="clear" w:color="auto" w:fill="FFFFFF"/>
          </w:tcPr>
          <w:p w14:paraId="34ADDA4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aktivitet në kuadër të Muajit Kundër Kancerit të Gjirit.</w:t>
            </w:r>
          </w:p>
        </w:tc>
      </w:tr>
      <w:tr w:rsidR="001C3324" w:rsidRPr="001C3324" w14:paraId="3FF37F7E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2A4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29.10.2025</w:t>
            </w:r>
          </w:p>
        </w:tc>
        <w:tc>
          <w:tcPr>
            <w:tcW w:w="7221" w:type="dxa"/>
            <w:shd w:val="clear" w:color="auto" w:fill="FFFFFF"/>
          </w:tcPr>
          <w:p w14:paraId="6C8185B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Tropojë organizoi aktivitete ndërgjegjësuese në kuadër të 16 Ditëve të Aktivizmit kundër Dhunës me Bazë Gjinore pranë shkollës “Ali Podrimja”.</w:t>
            </w:r>
          </w:p>
        </w:tc>
      </w:tr>
      <w:tr w:rsidR="001C3324" w:rsidRPr="001C3324" w14:paraId="67873CE5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7B6EDFA8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lang w:val="fr-FR"/>
              </w:rPr>
            </w:pPr>
            <w:r w:rsidRPr="001C3324">
              <w:rPr>
                <w:rFonts w:ascii="Times New Roman" w:hAnsi="Times New Roman" w:cs="Times New Roman"/>
                <w:b/>
                <w:bCs/>
                <w:lang w:val="fr-FR"/>
              </w:rPr>
              <w:t>Qendra e Shërbimit të Ndihmës Juridike Parësore Mat</w:t>
            </w:r>
          </w:p>
        </w:tc>
      </w:tr>
      <w:tr w:rsidR="001C3324" w:rsidRPr="001C3324" w14:paraId="3854FF0A" w14:textId="77777777" w:rsidTr="001C3324">
        <w:trPr>
          <w:trHeight w:val="62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8EAADB"/>
          </w:tcPr>
          <w:p w14:paraId="4A38099D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62D59F81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3F165835" w14:textId="77777777" w:rsidTr="001C3324">
        <w:trPr>
          <w:trHeight w:val="78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010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09.04.2025</w:t>
            </w:r>
          </w:p>
        </w:tc>
        <w:tc>
          <w:tcPr>
            <w:tcW w:w="7221" w:type="dxa"/>
            <w:shd w:val="clear" w:color="auto" w:fill="FFFFFF"/>
          </w:tcPr>
          <w:p w14:paraId="4D39D7B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mori pjesë në takimin e Grupit Teknik Ndërsektorial (ETN), në zbatim të ligjit nr. 9669 “Për masat ndaj dhunës në marrëdhëniet familjare”.</w:t>
            </w:r>
          </w:p>
        </w:tc>
      </w:tr>
      <w:tr w:rsidR="001C3324" w:rsidRPr="001C3324" w14:paraId="47727E51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CE5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15.04.2025</w:t>
            </w:r>
          </w:p>
        </w:tc>
        <w:tc>
          <w:tcPr>
            <w:tcW w:w="7221" w:type="dxa"/>
            <w:shd w:val="clear" w:color="auto" w:fill="FFFFFF"/>
          </w:tcPr>
          <w:p w14:paraId="38F26DF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organizoi aktivitetin “Prezantim i Shërbimit të Ndihmës Juridike Falas për të mitur”.</w:t>
            </w:r>
          </w:p>
        </w:tc>
      </w:tr>
      <w:tr w:rsidR="001C3324" w:rsidRPr="001C3324" w14:paraId="4BAB6630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4C97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22.04.2025</w:t>
            </w:r>
          </w:p>
        </w:tc>
        <w:tc>
          <w:tcPr>
            <w:tcW w:w="7221" w:type="dxa"/>
            <w:shd w:val="clear" w:color="auto" w:fill="FFFFFF"/>
          </w:tcPr>
          <w:p w14:paraId="4B926EA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mori pjesë në një tjetër takim të Grupit Teknik Ndërsektorial (ETN), në zbatim të ligjit nr. 9669 dhe VKM nr. 327.</w:t>
            </w:r>
          </w:p>
        </w:tc>
      </w:tr>
      <w:tr w:rsidR="001C3324" w:rsidRPr="001C3324" w14:paraId="256A5C32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2CC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22.04.2025</w:t>
            </w:r>
          </w:p>
        </w:tc>
        <w:tc>
          <w:tcPr>
            <w:tcW w:w="7221" w:type="dxa"/>
            <w:shd w:val="clear" w:color="auto" w:fill="FFFFFF"/>
          </w:tcPr>
          <w:p w14:paraId="7BCDE8D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mori pjesë në intervistë informuese në televizionin lokal MAT-TV.</w:t>
            </w:r>
          </w:p>
        </w:tc>
      </w:tr>
      <w:tr w:rsidR="001C3324" w:rsidRPr="001C3324" w14:paraId="7333DD4C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A6C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12.05.2025</w:t>
            </w:r>
          </w:p>
        </w:tc>
        <w:tc>
          <w:tcPr>
            <w:tcW w:w="7221" w:type="dxa"/>
            <w:shd w:val="clear" w:color="auto" w:fill="FFFFFF"/>
          </w:tcPr>
          <w:p w14:paraId="7C8E1E7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mori pjesë në takimin e Grupit Teknik Ndërsektorial (ETN), ku u trajtuan çështje që lidhen me referimin dhe menaxhimin e rasteve të dhunës në familje.</w:t>
            </w:r>
          </w:p>
        </w:tc>
      </w:tr>
      <w:tr w:rsidR="001C3324" w:rsidRPr="001C3324" w14:paraId="7222822D" w14:textId="77777777" w:rsidTr="001C3324">
        <w:trPr>
          <w:trHeight w:val="78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89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13.05.2025</w:t>
            </w:r>
          </w:p>
        </w:tc>
        <w:tc>
          <w:tcPr>
            <w:tcW w:w="7221" w:type="dxa"/>
            <w:shd w:val="clear" w:color="auto" w:fill="FFFFFF"/>
          </w:tcPr>
          <w:p w14:paraId="31FA808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organizoi aktivitet me rastin e Ditës Kombëtare të Drejtësisë.</w:t>
            </w:r>
          </w:p>
        </w:tc>
      </w:tr>
      <w:tr w:rsidR="001C3324" w:rsidRPr="001C3324" w14:paraId="6882C60B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A3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20.05.2025</w:t>
            </w:r>
          </w:p>
        </w:tc>
        <w:tc>
          <w:tcPr>
            <w:tcW w:w="7221" w:type="dxa"/>
            <w:shd w:val="clear" w:color="auto" w:fill="FFFFFF"/>
          </w:tcPr>
          <w:p w14:paraId="74D3481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realizoi vendosjen e posterave informues në qytetin e Burrelit.</w:t>
            </w:r>
          </w:p>
        </w:tc>
      </w:tr>
      <w:tr w:rsidR="001C3324" w:rsidRPr="001C3324" w14:paraId="37D23300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8CB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28.05.2025</w:t>
            </w:r>
          </w:p>
        </w:tc>
        <w:tc>
          <w:tcPr>
            <w:tcW w:w="7221" w:type="dxa"/>
            <w:shd w:val="clear" w:color="auto" w:fill="FFFFFF"/>
          </w:tcPr>
          <w:p w14:paraId="6FC6C72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mori pjesë në takimin e radhës të Grupit Teknik Ndërsektorial (ETN), në kuadër të zbatimit të mekanizmit të referimit të rasteve të dhunës.</w:t>
            </w:r>
          </w:p>
        </w:tc>
      </w:tr>
      <w:tr w:rsidR="001C3324" w:rsidRPr="001C3324" w14:paraId="163583E0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642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02.06.2025</w:t>
            </w:r>
          </w:p>
        </w:tc>
        <w:tc>
          <w:tcPr>
            <w:tcW w:w="7221" w:type="dxa"/>
            <w:shd w:val="clear" w:color="auto" w:fill="FFFFFF"/>
          </w:tcPr>
          <w:p w14:paraId="683D641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organizoi aktivitet me rastin e 1 Qershorit – Ditës Ndërkombëtare të Fëmijëve.</w:t>
            </w:r>
          </w:p>
        </w:tc>
      </w:tr>
      <w:tr w:rsidR="001C3324" w:rsidRPr="001C3324" w14:paraId="2CE7FFEF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0B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10.06.2025</w:t>
            </w:r>
          </w:p>
        </w:tc>
        <w:tc>
          <w:tcPr>
            <w:tcW w:w="7221" w:type="dxa"/>
            <w:shd w:val="clear" w:color="auto" w:fill="FFFFFF"/>
          </w:tcPr>
          <w:p w14:paraId="0889E37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zhvilloi takim me Kryetarin e Zyrës së Përmbarimit Mat.</w:t>
            </w:r>
          </w:p>
        </w:tc>
      </w:tr>
      <w:tr w:rsidR="001C3324" w:rsidRPr="001C3324" w14:paraId="3E8E92BE" w14:textId="77777777" w:rsidTr="001C3324">
        <w:trPr>
          <w:trHeight w:val="78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340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19.06.2025</w:t>
            </w:r>
          </w:p>
        </w:tc>
        <w:tc>
          <w:tcPr>
            <w:tcW w:w="7221" w:type="dxa"/>
            <w:shd w:val="clear" w:color="auto" w:fill="FFFFFF"/>
          </w:tcPr>
          <w:p w14:paraId="7BA330A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zhvilloi takim me OJF “Kisha Ungjillore” dhe organizoi aktivitet informues mbi Shërbimin e Ndihmës Juridike Falas për fëmijë dhe të mitur.</w:t>
            </w:r>
          </w:p>
        </w:tc>
      </w:tr>
      <w:tr w:rsidR="001C3324" w:rsidRPr="001C3324" w14:paraId="02CBBB6E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6AA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23.06.2025</w:t>
            </w:r>
          </w:p>
        </w:tc>
        <w:tc>
          <w:tcPr>
            <w:tcW w:w="7221" w:type="dxa"/>
            <w:shd w:val="clear" w:color="auto" w:fill="FFFFFF"/>
          </w:tcPr>
          <w:p w14:paraId="6B28442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mori pjesë në takimin e Grupit Teknik Ndërsektorial (ETN), në zbatim të legjislacionit për dhunën në marrëdhëniet familjare.</w:t>
            </w:r>
          </w:p>
        </w:tc>
      </w:tr>
      <w:tr w:rsidR="001C3324" w:rsidRPr="001C3324" w14:paraId="159971B1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2190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24.06.2025</w:t>
            </w:r>
          </w:p>
        </w:tc>
        <w:tc>
          <w:tcPr>
            <w:tcW w:w="7221" w:type="dxa"/>
            <w:shd w:val="clear" w:color="auto" w:fill="FFFFFF"/>
          </w:tcPr>
          <w:p w14:paraId="68E789A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organizoi aktivitet me rastin e 24 Qershorit – Ditës Ndërkombëtare të Egjiptianëve.</w:t>
            </w:r>
          </w:p>
        </w:tc>
      </w:tr>
      <w:tr w:rsidR="001C3324" w:rsidRPr="001C3324" w14:paraId="20EDBFAE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3D7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14.07.2025</w:t>
            </w:r>
          </w:p>
        </w:tc>
        <w:tc>
          <w:tcPr>
            <w:tcW w:w="7221" w:type="dxa"/>
            <w:shd w:val="clear" w:color="auto" w:fill="FFFFFF"/>
          </w:tcPr>
          <w:p w14:paraId="5662A20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zhvilloi takim me OJF “Motrat Dorotte”, në zbatim të kalendarit të takimeve të Drejtorisë së Ndihmës Juridike Falas.</w:t>
            </w:r>
          </w:p>
        </w:tc>
      </w:tr>
      <w:tr w:rsidR="001C3324" w:rsidRPr="001C3324" w14:paraId="06A036D7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3C5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22.07.2025</w:t>
            </w:r>
          </w:p>
        </w:tc>
        <w:tc>
          <w:tcPr>
            <w:tcW w:w="7221" w:type="dxa"/>
            <w:shd w:val="clear" w:color="auto" w:fill="FFFFFF"/>
          </w:tcPr>
          <w:p w14:paraId="1E1AD66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zhvilloi takim bashkëpunimi me drejtuesin e Prokurorisë pranë Gjykatës së Shkallës së Parë të Juridiksionit të Përgjithshëm Dibër.</w:t>
            </w:r>
          </w:p>
        </w:tc>
      </w:tr>
      <w:tr w:rsidR="001C3324" w:rsidRPr="001C3324" w14:paraId="3EA9E0A5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8E8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24.07.2025</w:t>
            </w:r>
          </w:p>
        </w:tc>
        <w:tc>
          <w:tcPr>
            <w:tcW w:w="7221" w:type="dxa"/>
            <w:shd w:val="clear" w:color="auto" w:fill="FFFFFF"/>
          </w:tcPr>
          <w:p w14:paraId="6BBCA24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mori pjesë në ceremoninë e nënshkrimit të Kartës Evropiane për Barazinë e Grave dhe Burrave në Jetën Vendore, të organizuar nga Bashkia Klos me mbështetjen e UN Women dhe Bashkimit Evropian.</w:t>
            </w:r>
          </w:p>
        </w:tc>
      </w:tr>
      <w:tr w:rsidR="001C3324" w:rsidRPr="001C3324" w14:paraId="6F6269A9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00F8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29.07.2025</w:t>
            </w:r>
          </w:p>
        </w:tc>
        <w:tc>
          <w:tcPr>
            <w:tcW w:w="7221" w:type="dxa"/>
            <w:shd w:val="clear" w:color="auto" w:fill="FFFFFF"/>
          </w:tcPr>
          <w:p w14:paraId="4B5DFA9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organizoi aktivitet informues “Street Law” me rastin e 30 Korrikut – Ditës Botërore kundër Trafikimit të Qenieve Njerëzore.</w:t>
            </w:r>
          </w:p>
        </w:tc>
      </w:tr>
      <w:tr w:rsidR="001C3324" w:rsidRPr="001C3324" w14:paraId="1C8184B2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23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01.08.2025</w:t>
            </w:r>
          </w:p>
        </w:tc>
        <w:tc>
          <w:tcPr>
            <w:tcW w:w="7221" w:type="dxa"/>
            <w:shd w:val="clear" w:color="auto" w:fill="FFFFFF"/>
          </w:tcPr>
          <w:p w14:paraId="17CFDDE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mori pjesë në takimin e Ekipit Teknik Ndërsektorial (ETN), ku u diskutuan tre raste dhune në familje dhe masat e marra për mbështetjen e viktimave.</w:t>
            </w:r>
          </w:p>
        </w:tc>
      </w:tr>
      <w:tr w:rsidR="001C3324" w:rsidRPr="001C3324" w14:paraId="23B5D1A0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71F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03.09.2025</w:t>
            </w:r>
          </w:p>
        </w:tc>
        <w:tc>
          <w:tcPr>
            <w:tcW w:w="7221" w:type="dxa"/>
            <w:shd w:val="clear" w:color="auto" w:fill="FFFFFF"/>
          </w:tcPr>
          <w:p w14:paraId="513CC74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mori pjesë në prezantimin e Planit të Veprimit Social 2026–2028 të Bashkisë Mat dhe dha sugjerime për përmirësimin e aksesit të qytetarëve në shërbime.</w:t>
            </w:r>
          </w:p>
        </w:tc>
      </w:tr>
      <w:tr w:rsidR="001C3324" w:rsidRPr="001C3324" w14:paraId="0EC44F19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10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04.09.2025</w:t>
            </w:r>
          </w:p>
        </w:tc>
        <w:tc>
          <w:tcPr>
            <w:tcW w:w="7221" w:type="dxa"/>
            <w:shd w:val="clear" w:color="auto" w:fill="FFFFFF"/>
          </w:tcPr>
          <w:p w14:paraId="208E50F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organizoi aktivitet me rastin e Ditës Ndërkombëtare të Bamirësisë.</w:t>
            </w:r>
          </w:p>
        </w:tc>
      </w:tr>
      <w:tr w:rsidR="001C3324" w:rsidRPr="001C3324" w14:paraId="617B5299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3D3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08.09.2025</w:t>
            </w:r>
          </w:p>
        </w:tc>
        <w:tc>
          <w:tcPr>
            <w:tcW w:w="7221" w:type="dxa"/>
            <w:shd w:val="clear" w:color="auto" w:fill="FFFFFF"/>
          </w:tcPr>
          <w:p w14:paraId="5C0907C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mori pjesë në takimin e Ekipit Teknik Ndërsektorial (ETN), datë 08.09.2025, ku u diskutuan raste konkrete të dhunës në familje në disa njësi administrative të Bashkisë Mat.</w:t>
            </w:r>
          </w:p>
        </w:tc>
      </w:tr>
      <w:tr w:rsidR="001C3324" w:rsidRPr="001C3324" w14:paraId="067F54D5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AF7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01.10.2025</w:t>
            </w:r>
          </w:p>
        </w:tc>
        <w:tc>
          <w:tcPr>
            <w:tcW w:w="7221" w:type="dxa"/>
            <w:shd w:val="clear" w:color="auto" w:fill="FFFFFF"/>
          </w:tcPr>
          <w:p w14:paraId="0E845A0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organizoi aktivitet me rastin e 1 Tetorit – Ditës Botërore të të Moshuarve.</w:t>
            </w:r>
          </w:p>
        </w:tc>
      </w:tr>
      <w:tr w:rsidR="001C3324" w:rsidRPr="001C3324" w14:paraId="7530B378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140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02.10.2025</w:t>
            </w:r>
          </w:p>
        </w:tc>
        <w:tc>
          <w:tcPr>
            <w:tcW w:w="7221" w:type="dxa"/>
            <w:shd w:val="clear" w:color="auto" w:fill="FFFFFF"/>
          </w:tcPr>
          <w:p w14:paraId="5E9AD6D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fr-FR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QSHNJP Mat organizoi aktivitet me rastin e 2 Tetorit – Ditës Ndërkombëtare pa Dhunë.</w:t>
            </w:r>
          </w:p>
        </w:tc>
      </w:tr>
      <w:tr w:rsidR="001C3324" w:rsidRPr="001C3324" w14:paraId="19CB0E05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F9B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11.10.2025</w:t>
            </w:r>
          </w:p>
        </w:tc>
        <w:tc>
          <w:tcPr>
            <w:tcW w:w="7221" w:type="dxa"/>
            <w:shd w:val="clear" w:color="auto" w:fill="FFFFFF"/>
          </w:tcPr>
          <w:p w14:paraId="11B64D9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organizoi aktivitet me rastin e 11 Tetorit – Ditës Ndërkombëtare të Vajzave të Mitura.</w:t>
            </w:r>
          </w:p>
        </w:tc>
      </w:tr>
      <w:tr w:rsidR="001C3324" w:rsidRPr="001C3324" w14:paraId="01BA6AED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94D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08.10.2025</w:t>
            </w:r>
          </w:p>
        </w:tc>
        <w:tc>
          <w:tcPr>
            <w:tcW w:w="7221" w:type="dxa"/>
            <w:shd w:val="clear" w:color="auto" w:fill="FFFFFF"/>
          </w:tcPr>
          <w:p w14:paraId="0B8B800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QSHNJP Mat vendosi postera informues në ambientet e Bashkisë Klos mbi shërbimet e Ndihmës Juridike Falas.</w:t>
            </w:r>
          </w:p>
        </w:tc>
      </w:tr>
      <w:tr w:rsidR="001C3324" w:rsidRPr="001C3324" w14:paraId="052D7A09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C14A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18.11.2025</w:t>
            </w:r>
          </w:p>
        </w:tc>
        <w:tc>
          <w:tcPr>
            <w:tcW w:w="7221" w:type="dxa"/>
            <w:shd w:val="clear" w:color="auto" w:fill="FFFFFF"/>
          </w:tcPr>
          <w:p w14:paraId="369820C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organizoi aktivitet me rastin e 18 Nëntorit – Ditës Evropiane për Mbrojtjen e Fëmijëve nga Shfrytëzimi dhe Abuzimi Seksual.</w:t>
            </w:r>
          </w:p>
        </w:tc>
      </w:tr>
      <w:tr w:rsidR="001C3324" w:rsidRPr="001C3324" w14:paraId="53B6CFB5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70A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19.11.2025</w:t>
            </w:r>
          </w:p>
        </w:tc>
        <w:tc>
          <w:tcPr>
            <w:tcW w:w="7221" w:type="dxa"/>
            <w:shd w:val="clear" w:color="auto" w:fill="FFFFFF"/>
          </w:tcPr>
          <w:p w14:paraId="31819827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mori pjesë në takimin e Grupit Teknik Ndërsektorial (ETN), ku u trajtua rasti i disa fëmijëve nga Njësia Administrative Burrel.</w:t>
            </w:r>
          </w:p>
        </w:tc>
      </w:tr>
      <w:tr w:rsidR="001C3324" w:rsidRPr="001C3324" w14:paraId="51956678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DC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26.11.2025</w:t>
            </w:r>
          </w:p>
        </w:tc>
        <w:tc>
          <w:tcPr>
            <w:tcW w:w="7221" w:type="dxa"/>
            <w:shd w:val="clear" w:color="auto" w:fill="FFFFFF"/>
          </w:tcPr>
          <w:p w14:paraId="0A2892D3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mori pjesë në workshop me anëtarët e Mekanizmit të Referimit dhe Ekipit Teknik Ndërsektorial, në kuadër të bashkëpunimit ndërinstitucional për dhunën në familje.</w:t>
            </w:r>
          </w:p>
        </w:tc>
      </w:tr>
      <w:tr w:rsidR="001C3324" w:rsidRPr="001C3324" w14:paraId="60680C4D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DDD0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03.12.2025</w:t>
            </w:r>
          </w:p>
        </w:tc>
        <w:tc>
          <w:tcPr>
            <w:tcW w:w="7221" w:type="dxa"/>
            <w:shd w:val="clear" w:color="auto" w:fill="FFFFFF"/>
          </w:tcPr>
          <w:p w14:paraId="7CB254B1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organizoi aktivitet me rastin e 3 Dhjetorit – Ditës Ndërkombëtare të Personave me Aftësi të Kufizuara.</w:t>
            </w:r>
          </w:p>
        </w:tc>
      </w:tr>
      <w:tr w:rsidR="001C3324" w:rsidRPr="001C3324" w14:paraId="722B26E0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C58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04.12.2025</w:t>
            </w:r>
          </w:p>
        </w:tc>
        <w:tc>
          <w:tcPr>
            <w:tcW w:w="7221" w:type="dxa"/>
            <w:shd w:val="clear" w:color="auto" w:fill="FFFFFF"/>
          </w:tcPr>
          <w:p w14:paraId="0921D669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mori pjesë në trajnimin e organizuar nga shoqata “Të Ndryshëm &amp; Të Barabartë” për mbështetjen e të mbijetuarve të dhunës me bazë gjinore.</w:t>
            </w:r>
          </w:p>
        </w:tc>
      </w:tr>
      <w:tr w:rsidR="001C3324" w:rsidRPr="001C3324" w14:paraId="31E22588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4A12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10.12.2025</w:t>
            </w:r>
          </w:p>
        </w:tc>
        <w:tc>
          <w:tcPr>
            <w:tcW w:w="7221" w:type="dxa"/>
            <w:shd w:val="clear" w:color="auto" w:fill="FFFFFF"/>
          </w:tcPr>
          <w:p w14:paraId="3A49878E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organizoi aktivitet informues me rastin e 10 Dhjetorit – Ditës Ndërkombëtare të të Drejtave të Njeriut, në një shkollë të qytetit të Burrelit.</w:t>
            </w:r>
          </w:p>
        </w:tc>
      </w:tr>
      <w:tr w:rsidR="001C3324" w:rsidRPr="001C3324" w14:paraId="0CB76F14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F2B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10.12.2025</w:t>
            </w:r>
          </w:p>
        </w:tc>
        <w:tc>
          <w:tcPr>
            <w:tcW w:w="7221" w:type="dxa"/>
            <w:shd w:val="clear" w:color="auto" w:fill="FFFFFF"/>
          </w:tcPr>
          <w:p w14:paraId="203AD984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mori pjesë në aktivitetin përmbyllës të “16 Ditëve të Aktivizmit kundër Dhunës”, të organizuar nga Bashkia Mat.</w:t>
            </w:r>
          </w:p>
        </w:tc>
      </w:tr>
      <w:tr w:rsidR="001C3324" w:rsidRPr="001C3324" w14:paraId="042DE0D5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08BC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11.12.2025</w:t>
            </w:r>
          </w:p>
        </w:tc>
        <w:tc>
          <w:tcPr>
            <w:tcW w:w="7221" w:type="dxa"/>
            <w:shd w:val="clear" w:color="auto" w:fill="FFFFFF"/>
          </w:tcPr>
          <w:p w14:paraId="7EB51685" w14:textId="77777777" w:rsidR="001C3324" w:rsidRPr="001C3324" w:rsidRDefault="001C3324" w:rsidP="001C33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Mat mori pjesë në takimin e Ekipit Teknik Ndërsektorial (ETN), ku u trajtuan raste të dhunës në marrëdhëniet familjare në disa njësi administrative të Bashkisë Mat.</w:t>
            </w:r>
          </w:p>
        </w:tc>
      </w:tr>
      <w:tr w:rsidR="001C3324" w:rsidRPr="001C3324" w14:paraId="62D6CB3A" w14:textId="77777777" w:rsidTr="001C3324">
        <w:trPr>
          <w:trHeight w:val="710"/>
        </w:trPr>
        <w:tc>
          <w:tcPr>
            <w:tcW w:w="9016" w:type="dxa"/>
            <w:gridSpan w:val="2"/>
            <w:shd w:val="clear" w:color="auto" w:fill="9CC2E5"/>
            <w:vAlign w:val="center"/>
          </w:tcPr>
          <w:p w14:paraId="6F17103C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1C3324">
              <w:rPr>
                <w:rFonts w:ascii="Times New Roman" w:hAnsi="Times New Roman" w:cs="Times New Roman"/>
                <w:b/>
                <w:bCs/>
              </w:rPr>
              <w:t>Qendra e Shërbimit të Ndihmës Juridike Parësore Përmet</w:t>
            </w:r>
          </w:p>
        </w:tc>
      </w:tr>
      <w:tr w:rsidR="001C3324" w:rsidRPr="001C3324" w14:paraId="41D47DE1" w14:textId="77777777" w:rsidTr="001C3324">
        <w:trPr>
          <w:trHeight w:val="620"/>
        </w:trPr>
        <w:tc>
          <w:tcPr>
            <w:tcW w:w="1795" w:type="dxa"/>
            <w:tcBorders>
              <w:bottom w:val="single" w:sz="4" w:space="0" w:color="auto"/>
            </w:tcBorders>
            <w:shd w:val="clear" w:color="auto" w:fill="8EAADB"/>
          </w:tcPr>
          <w:p w14:paraId="653F4C9B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Data</w:t>
            </w:r>
          </w:p>
        </w:tc>
        <w:tc>
          <w:tcPr>
            <w:tcW w:w="7221" w:type="dxa"/>
            <w:shd w:val="clear" w:color="auto" w:fill="8EAADB"/>
          </w:tcPr>
          <w:p w14:paraId="486ABCA9" w14:textId="77777777" w:rsidR="001C3324" w:rsidRPr="001C3324" w:rsidRDefault="001C3324" w:rsidP="001C332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u w:val="single"/>
              </w:rPr>
            </w:pPr>
            <w:r w:rsidRPr="001C3324">
              <w:rPr>
                <w:rFonts w:ascii="Times New Roman" w:hAnsi="Times New Roman" w:cs="Times New Roman"/>
                <w:b/>
                <w:bCs/>
                <w:u w:val="single"/>
              </w:rPr>
              <w:t>Aktiviteti</w:t>
            </w:r>
          </w:p>
        </w:tc>
      </w:tr>
      <w:tr w:rsidR="001C3324" w:rsidRPr="001C3324" w14:paraId="26F9E658" w14:textId="77777777" w:rsidTr="001C3324">
        <w:trPr>
          <w:trHeight w:val="78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FC7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19.02.2025</w:t>
            </w:r>
          </w:p>
        </w:tc>
        <w:tc>
          <w:tcPr>
            <w:tcW w:w="7221" w:type="dxa"/>
            <w:shd w:val="clear" w:color="auto" w:fill="FFFFFF"/>
          </w:tcPr>
          <w:p w14:paraId="37FAAE3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aktivitete ndërgjegjësuese në kuadër të Javës Ndërgjegjësuese të Publikut për Mbrojtjen e Viktimave të Krimit.</w:t>
            </w:r>
          </w:p>
        </w:tc>
      </w:tr>
      <w:tr w:rsidR="001C3324" w:rsidRPr="001C3324" w14:paraId="574628AE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958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21.02.2025</w:t>
            </w:r>
          </w:p>
        </w:tc>
        <w:tc>
          <w:tcPr>
            <w:tcW w:w="7221" w:type="dxa"/>
            <w:shd w:val="clear" w:color="auto" w:fill="FFFFFF"/>
          </w:tcPr>
          <w:p w14:paraId="03A475C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sensibilizues në kuadër të Javës Ndërgjegjësuese të Publikut për Mbrojtjen e Viktimave të Krimit.</w:t>
            </w:r>
          </w:p>
        </w:tc>
      </w:tr>
      <w:tr w:rsidR="001C3324" w:rsidRPr="001C3324" w14:paraId="28A8AC73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849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24.02.2025</w:t>
            </w:r>
          </w:p>
        </w:tc>
        <w:tc>
          <w:tcPr>
            <w:tcW w:w="7221" w:type="dxa"/>
            <w:shd w:val="clear" w:color="auto" w:fill="FFFFFF"/>
          </w:tcPr>
          <w:p w14:paraId="6B514A9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informues mbi të drejtat e të rinjve dhe luftën kundër bullizmit dhe gjuhës së urrejtjes.</w:t>
            </w:r>
          </w:p>
        </w:tc>
      </w:tr>
      <w:tr w:rsidR="001C3324" w:rsidRPr="001C3324" w14:paraId="5B5AF7AC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86D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20.03.2025</w:t>
            </w:r>
          </w:p>
        </w:tc>
        <w:tc>
          <w:tcPr>
            <w:tcW w:w="7221" w:type="dxa"/>
            <w:shd w:val="clear" w:color="auto" w:fill="FFFFFF"/>
          </w:tcPr>
          <w:p w14:paraId="31FD3EB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në kuadër të Ditës Botërore të Sindromës Down, Ditës Ndërkombëtare për Eleminimin e Diskriminimit dhe ndërgjegjësimin për të drejtat e personave që i nënshtrohen trajtimit të pavullnetshëm në institucionet e shëndetit mendor.</w:t>
            </w:r>
          </w:p>
        </w:tc>
      </w:tr>
      <w:tr w:rsidR="001C3324" w:rsidRPr="001C3324" w14:paraId="062D29C1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667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20.03.2025</w:t>
            </w:r>
          </w:p>
        </w:tc>
        <w:tc>
          <w:tcPr>
            <w:tcW w:w="7221" w:type="dxa"/>
            <w:shd w:val="clear" w:color="auto" w:fill="FFFFFF"/>
          </w:tcPr>
          <w:p w14:paraId="61549D8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informues në kuadër të Ditës Ndërkombëtare të së Drejtës për të Vërtetën lidhur me Shkeljet e Rënda të të Drejtave të Njeriut dhe për Dinjitetin e Viktimave.</w:t>
            </w:r>
          </w:p>
        </w:tc>
      </w:tr>
      <w:tr w:rsidR="001C3324" w:rsidRPr="001C3324" w14:paraId="345C65E8" w14:textId="77777777" w:rsidTr="001C3324">
        <w:trPr>
          <w:trHeight w:val="78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8A7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21.03.2025</w:t>
            </w:r>
          </w:p>
        </w:tc>
        <w:tc>
          <w:tcPr>
            <w:tcW w:w="7221" w:type="dxa"/>
            <w:shd w:val="clear" w:color="auto" w:fill="FFFFFF"/>
          </w:tcPr>
          <w:p w14:paraId="6F769C7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ndërgjegjësues në kuadër të Ditës Botërore të Sindromës Down dhe Ditës Ndërkombëtare për Eleminimin e Diskriminimit.</w:t>
            </w:r>
          </w:p>
        </w:tc>
      </w:tr>
      <w:tr w:rsidR="001C3324" w:rsidRPr="001C3324" w14:paraId="79E16563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3A70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28.03.2025</w:t>
            </w:r>
          </w:p>
        </w:tc>
        <w:tc>
          <w:tcPr>
            <w:tcW w:w="7221" w:type="dxa"/>
            <w:shd w:val="clear" w:color="auto" w:fill="FFFFFF"/>
          </w:tcPr>
          <w:p w14:paraId="37D4CDA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mori pjesë në intervistë informuese mbi rastet e trajtuara, shërbimet e ofruara dhe kategoritë përfituese, me fokus kategoritë e veçanta të ligjit.</w:t>
            </w:r>
          </w:p>
        </w:tc>
      </w:tr>
      <w:tr w:rsidR="001C3324" w:rsidRPr="001C3324" w14:paraId="7277D686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B873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02.04.2025</w:t>
            </w:r>
          </w:p>
        </w:tc>
        <w:tc>
          <w:tcPr>
            <w:tcW w:w="7221" w:type="dxa"/>
            <w:shd w:val="clear" w:color="auto" w:fill="FFFFFF"/>
          </w:tcPr>
          <w:p w14:paraId="0A802E2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ndërgjegjësues në kuadër të Ditës Botërore të Autizmit.</w:t>
            </w:r>
          </w:p>
        </w:tc>
      </w:tr>
      <w:tr w:rsidR="001C3324" w:rsidRPr="001C3324" w14:paraId="2E1ECEAB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C7A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02.04.2025</w:t>
            </w:r>
          </w:p>
        </w:tc>
        <w:tc>
          <w:tcPr>
            <w:tcW w:w="7221" w:type="dxa"/>
            <w:shd w:val="clear" w:color="auto" w:fill="FFFFFF"/>
          </w:tcPr>
          <w:p w14:paraId="6090CD3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u pasqyrua në kronikë mediatike nga RTGJ mbi shërbimin e Ndihmës Juridike Përmet, rastet e trajtuara dhe kategoritë përfituese.</w:t>
            </w:r>
          </w:p>
        </w:tc>
      </w:tr>
      <w:tr w:rsidR="001C3324" w:rsidRPr="001C3324" w14:paraId="31841BEA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355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08.04.2025</w:t>
            </w:r>
          </w:p>
        </w:tc>
        <w:tc>
          <w:tcPr>
            <w:tcW w:w="7221" w:type="dxa"/>
            <w:shd w:val="clear" w:color="auto" w:fill="FFFFFF"/>
          </w:tcPr>
          <w:p w14:paraId="506AEFF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në kuadër të Ditës Ndërkombëtare të Romëve.</w:t>
            </w:r>
          </w:p>
        </w:tc>
      </w:tr>
      <w:tr w:rsidR="001C3324" w:rsidRPr="001C3324" w14:paraId="489F2C2A" w14:textId="77777777" w:rsidTr="001C3324">
        <w:trPr>
          <w:trHeight w:val="78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A34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29.04.2025</w:t>
            </w:r>
          </w:p>
        </w:tc>
        <w:tc>
          <w:tcPr>
            <w:tcW w:w="7221" w:type="dxa"/>
            <w:shd w:val="clear" w:color="auto" w:fill="FFFFFF"/>
          </w:tcPr>
          <w:p w14:paraId="2298526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informues për njohjen e qytetarëve me procesin e ndërmjetësimit.</w:t>
            </w:r>
          </w:p>
        </w:tc>
      </w:tr>
      <w:tr w:rsidR="001C3324" w:rsidRPr="001C3324" w14:paraId="0447B411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17C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09.05.2025</w:t>
            </w:r>
          </w:p>
        </w:tc>
        <w:tc>
          <w:tcPr>
            <w:tcW w:w="7221" w:type="dxa"/>
            <w:shd w:val="clear" w:color="auto" w:fill="FFFFFF"/>
          </w:tcPr>
          <w:p w14:paraId="23941DC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në kuadër të Ditës Kombëtare të Drejtësisë.</w:t>
            </w:r>
          </w:p>
        </w:tc>
      </w:tr>
      <w:tr w:rsidR="001C3324" w:rsidRPr="001C3324" w14:paraId="43148CC0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38FF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09.05.2025</w:t>
            </w:r>
          </w:p>
        </w:tc>
        <w:tc>
          <w:tcPr>
            <w:tcW w:w="7221" w:type="dxa"/>
            <w:shd w:val="clear" w:color="auto" w:fill="FFFFFF"/>
          </w:tcPr>
          <w:p w14:paraId="4846115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informues në kuadër të Ditës Kombëtare të Drejtësisë.</w:t>
            </w:r>
          </w:p>
        </w:tc>
      </w:tr>
      <w:tr w:rsidR="001C3324" w:rsidRPr="001C3324" w14:paraId="17EC5E38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808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14.05.2025</w:t>
            </w:r>
          </w:p>
        </w:tc>
        <w:tc>
          <w:tcPr>
            <w:tcW w:w="7221" w:type="dxa"/>
            <w:shd w:val="clear" w:color="auto" w:fill="FFFFFF"/>
          </w:tcPr>
          <w:p w14:paraId="7217D8F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në kuadër të Ditës Ndërkombëtare të Familjes.</w:t>
            </w:r>
          </w:p>
        </w:tc>
      </w:tr>
      <w:tr w:rsidR="001C3324" w:rsidRPr="001C3324" w14:paraId="771EED83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4B0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20.05.2025</w:t>
            </w:r>
          </w:p>
        </w:tc>
        <w:tc>
          <w:tcPr>
            <w:tcW w:w="7221" w:type="dxa"/>
            <w:shd w:val="clear" w:color="auto" w:fill="FFFFFF"/>
          </w:tcPr>
          <w:p w14:paraId="01355C34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zhvilloi aktivitete ndërgjegjësuese dhe edukative mbi të drejtat ligjore dhe aksesin në ndihmën juridike falas.</w:t>
            </w:r>
          </w:p>
        </w:tc>
      </w:tr>
      <w:tr w:rsidR="001C3324" w:rsidRPr="001C3324" w14:paraId="709B141C" w14:textId="77777777" w:rsidTr="001C3324">
        <w:trPr>
          <w:trHeight w:val="78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A46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11.06.2025</w:t>
            </w:r>
          </w:p>
        </w:tc>
        <w:tc>
          <w:tcPr>
            <w:tcW w:w="7221" w:type="dxa"/>
            <w:shd w:val="clear" w:color="auto" w:fill="FFFFFF"/>
          </w:tcPr>
          <w:p w14:paraId="79D1619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bashkëpunoi në zhvillimin e aktiviteteve në bashkitë e vogla, në kuadër të Ditës Ndërkombëtare për Eleminimin e Dhunës Seksuale në Konflikt.</w:t>
            </w:r>
          </w:p>
        </w:tc>
      </w:tr>
      <w:tr w:rsidR="001C3324" w:rsidRPr="001C3324" w14:paraId="36D8FAB4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600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11.06.2025</w:t>
            </w:r>
          </w:p>
        </w:tc>
        <w:tc>
          <w:tcPr>
            <w:tcW w:w="7221" w:type="dxa"/>
            <w:shd w:val="clear" w:color="auto" w:fill="FFFFFF"/>
          </w:tcPr>
          <w:p w14:paraId="4DF4792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bashkëpunoi në zhvillimin e aktivitetit “Street Law” pranë Bashkisë Tepelenë.</w:t>
            </w:r>
          </w:p>
        </w:tc>
      </w:tr>
      <w:tr w:rsidR="001C3324" w:rsidRPr="001C3324" w14:paraId="4D820121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698F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11.06.2025</w:t>
            </w:r>
          </w:p>
        </w:tc>
        <w:tc>
          <w:tcPr>
            <w:tcW w:w="7221" w:type="dxa"/>
            <w:shd w:val="clear" w:color="auto" w:fill="FFFFFF"/>
          </w:tcPr>
          <w:p w14:paraId="26F62F5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bashkëpunoi në zhvillimin e aktivitetit “Street Law” në Memaliaj, në kuadër të Ditës Ndërkombëtare kundër Abuzimit dhe Trafikimit të Drogave.</w:t>
            </w:r>
          </w:p>
        </w:tc>
      </w:tr>
      <w:tr w:rsidR="001C3324" w:rsidRPr="001C3324" w14:paraId="744163F7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2C8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23.06.2025</w:t>
            </w:r>
          </w:p>
        </w:tc>
        <w:tc>
          <w:tcPr>
            <w:tcW w:w="7221" w:type="dxa"/>
            <w:shd w:val="clear" w:color="auto" w:fill="FFFFFF"/>
          </w:tcPr>
          <w:p w14:paraId="2A21F85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në kuadër të Ditës Ndërkombëtare të Egjiptianëve.</w:t>
            </w:r>
          </w:p>
        </w:tc>
      </w:tr>
      <w:tr w:rsidR="001C3324" w:rsidRPr="001C3324" w14:paraId="6FB51F8E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1A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07.07.2025</w:t>
            </w:r>
          </w:p>
        </w:tc>
        <w:tc>
          <w:tcPr>
            <w:tcW w:w="7221" w:type="dxa"/>
            <w:shd w:val="clear" w:color="auto" w:fill="FFFFFF"/>
          </w:tcPr>
          <w:p w14:paraId="543E28E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mori pjesë në intervistë informuese mbi rastet e trajtuara në 6-mujorin e parë të vitit 2025 dhe rolin e ndërmjetësimit si alternativë që kursen kohë dhe kosto.</w:t>
            </w:r>
          </w:p>
        </w:tc>
      </w:tr>
      <w:tr w:rsidR="001C3324" w:rsidRPr="001C3324" w14:paraId="05690517" w14:textId="77777777" w:rsidTr="001C3324">
        <w:trPr>
          <w:trHeight w:val="78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766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11.07.2025</w:t>
            </w:r>
          </w:p>
        </w:tc>
        <w:tc>
          <w:tcPr>
            <w:tcW w:w="7221" w:type="dxa"/>
            <w:shd w:val="clear" w:color="auto" w:fill="FFFFFF"/>
          </w:tcPr>
          <w:p w14:paraId="18335C4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informues mbi të drejtat ligjore dhe shërbimet që qytetarët mund të përfitojnë në rast nevoje.</w:t>
            </w:r>
          </w:p>
        </w:tc>
      </w:tr>
      <w:tr w:rsidR="001C3324" w:rsidRPr="001C3324" w14:paraId="04F68AD5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F44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23.07.2025</w:t>
            </w:r>
          </w:p>
        </w:tc>
        <w:tc>
          <w:tcPr>
            <w:tcW w:w="7221" w:type="dxa"/>
            <w:shd w:val="clear" w:color="auto" w:fill="FFFFFF"/>
          </w:tcPr>
          <w:p w14:paraId="584C5F7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zhvilloi diskutime mbi çështjet prioritare për komunitetin dhe rritjen e bashkëpunimit ndërmjet strukturave vendore dhe qytetarëve.</w:t>
            </w:r>
          </w:p>
        </w:tc>
      </w:tr>
      <w:tr w:rsidR="001C3324" w:rsidRPr="001C3324" w14:paraId="699A0160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8CED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23.07.2025</w:t>
            </w:r>
          </w:p>
        </w:tc>
        <w:tc>
          <w:tcPr>
            <w:tcW w:w="7221" w:type="dxa"/>
            <w:shd w:val="clear" w:color="auto" w:fill="FFFFFF"/>
          </w:tcPr>
          <w:p w14:paraId="7B64EB0B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informues mbi barazinë gjinore, përfshirjen dhe bashkëpunimin për një shoqëri më të drejtë.</w:t>
            </w:r>
          </w:p>
        </w:tc>
      </w:tr>
      <w:tr w:rsidR="001C3324" w:rsidRPr="001C3324" w14:paraId="156FE66C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95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28.07.2025</w:t>
            </w:r>
          </w:p>
        </w:tc>
        <w:tc>
          <w:tcPr>
            <w:tcW w:w="7221" w:type="dxa"/>
            <w:shd w:val="clear" w:color="auto" w:fill="FFFFFF"/>
          </w:tcPr>
          <w:p w14:paraId="5F59DC9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në kuadër të Ditës Botërore kundër Trafikimit të Personave.</w:t>
            </w:r>
          </w:p>
        </w:tc>
      </w:tr>
      <w:tr w:rsidR="001C3324" w:rsidRPr="001C3324" w14:paraId="7FF7F1F0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9B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19.08.2025</w:t>
            </w:r>
          </w:p>
        </w:tc>
        <w:tc>
          <w:tcPr>
            <w:tcW w:w="7221" w:type="dxa"/>
            <w:shd w:val="clear" w:color="auto" w:fill="FFFFFF"/>
          </w:tcPr>
          <w:p w14:paraId="48D073D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përkujtimor në kuadër të Ditës Ndërkombëtare të Përkujtimit të Viktimave të Akteve të Dhunës bazuar në Fe ose Besim.</w:t>
            </w:r>
          </w:p>
        </w:tc>
      </w:tr>
      <w:tr w:rsidR="001C3324" w:rsidRPr="001C3324" w14:paraId="1707F079" w14:textId="77777777" w:rsidTr="001C3324">
        <w:trPr>
          <w:trHeight w:val="78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7C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19.08.2025</w:t>
            </w:r>
          </w:p>
        </w:tc>
        <w:tc>
          <w:tcPr>
            <w:tcW w:w="7221" w:type="dxa"/>
            <w:shd w:val="clear" w:color="auto" w:fill="FFFFFF"/>
          </w:tcPr>
          <w:p w14:paraId="16AA1C2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zhvilloi aktivitete informuese mbi Ndihmën Juridike Falas për personat në nevojë.</w:t>
            </w:r>
          </w:p>
        </w:tc>
      </w:tr>
      <w:tr w:rsidR="001C3324" w:rsidRPr="001C3324" w14:paraId="6B56B85F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0AAE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03.09.2025</w:t>
            </w:r>
          </w:p>
        </w:tc>
        <w:tc>
          <w:tcPr>
            <w:tcW w:w="7221" w:type="dxa"/>
            <w:shd w:val="clear" w:color="auto" w:fill="FFFFFF"/>
          </w:tcPr>
          <w:p w14:paraId="0B237BF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në kuadër të 5 Shtatorit – Ditës Ndërkombëtare të Bamirësisë.</w:t>
            </w:r>
          </w:p>
        </w:tc>
      </w:tr>
      <w:tr w:rsidR="001C3324" w:rsidRPr="001C3324" w14:paraId="0CD98C09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CF5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11.09.2025</w:t>
            </w:r>
          </w:p>
        </w:tc>
        <w:tc>
          <w:tcPr>
            <w:tcW w:w="7221" w:type="dxa"/>
            <w:shd w:val="clear" w:color="auto" w:fill="FFFFFF"/>
          </w:tcPr>
          <w:p w14:paraId="10544B4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zhvilloi aktivitete informuese mbi aksesin e qytetarëve në drejtësi nëpërmjet ndërmjetësimit.</w:t>
            </w:r>
          </w:p>
        </w:tc>
      </w:tr>
      <w:tr w:rsidR="001C3324" w:rsidRPr="001C3324" w14:paraId="2470AC06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FE8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22.09.2025</w:t>
            </w:r>
          </w:p>
        </w:tc>
        <w:tc>
          <w:tcPr>
            <w:tcW w:w="7221" w:type="dxa"/>
            <w:shd w:val="clear" w:color="auto" w:fill="FFFFFF"/>
          </w:tcPr>
          <w:p w14:paraId="2F7B336D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kontribuoi në forcimin e kapaciteteve të institucioneve përgjegjëse për zbatimin e legjislacionit për parandalimin dhe luftimin e dhunës në familje.</w:t>
            </w:r>
          </w:p>
        </w:tc>
      </w:tr>
      <w:tr w:rsidR="001C3324" w:rsidRPr="001C3324" w14:paraId="6EC8BF9A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2A5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03.10.2025</w:t>
            </w:r>
          </w:p>
        </w:tc>
        <w:tc>
          <w:tcPr>
            <w:tcW w:w="7221" w:type="dxa"/>
            <w:shd w:val="clear" w:color="auto" w:fill="FFFFFF"/>
          </w:tcPr>
          <w:p w14:paraId="1658FC0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në kuadër të Ditës Ndërkombëtare Pa Dhunë dhe promovimit të ndërmjetësimit si zgjidhje alternative e mosmarrëveshjeve.</w:t>
            </w:r>
          </w:p>
        </w:tc>
      </w:tr>
      <w:tr w:rsidR="001C3324" w:rsidRPr="001C3324" w14:paraId="02FB83B8" w14:textId="77777777" w:rsidTr="001C3324">
        <w:trPr>
          <w:trHeight w:val="78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FD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10.10.2025</w:t>
            </w:r>
          </w:p>
        </w:tc>
        <w:tc>
          <w:tcPr>
            <w:tcW w:w="7221" w:type="dxa"/>
            <w:shd w:val="clear" w:color="auto" w:fill="FFFFFF"/>
          </w:tcPr>
          <w:p w14:paraId="0048C6B3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sensibilizues në kuadër të 11 Tetorit – Ditës Ndërkombëtare të Vajzave të Mitura.</w:t>
            </w:r>
          </w:p>
        </w:tc>
      </w:tr>
      <w:tr w:rsidR="001C3324" w:rsidRPr="001C3324" w14:paraId="0A19577A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04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12.10.2025</w:t>
            </w:r>
          </w:p>
        </w:tc>
        <w:tc>
          <w:tcPr>
            <w:tcW w:w="7221" w:type="dxa"/>
            <w:tcBorders>
              <w:bottom w:val="single" w:sz="4" w:space="0" w:color="auto"/>
            </w:tcBorders>
            <w:shd w:val="clear" w:color="auto" w:fill="FFFFFF"/>
          </w:tcPr>
          <w:p w14:paraId="355B495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zhvilloi aktivitete mbi bashkëpunimin ndërinstitucional dhe rëndësinë e referimit të rasteve që mund të zgjidhen përmes dialogut dhe marrëveshjes.</w:t>
            </w:r>
          </w:p>
        </w:tc>
      </w:tr>
      <w:tr w:rsidR="001C3324" w:rsidRPr="001C3324" w14:paraId="25365FE7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C62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13.10.2025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5082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mori pjesë në intervistë informuese për periudhën Korrik–Shtator, mbi rastet e trajtuara.</w:t>
            </w:r>
          </w:p>
        </w:tc>
      </w:tr>
      <w:tr w:rsidR="001C3324" w:rsidRPr="001C3324" w14:paraId="0288D866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E4B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22.10.2025</w:t>
            </w:r>
          </w:p>
        </w:tc>
        <w:tc>
          <w:tcPr>
            <w:tcW w:w="7221" w:type="dxa"/>
            <w:tcBorders>
              <w:top w:val="single" w:sz="4" w:space="0" w:color="auto"/>
            </w:tcBorders>
            <w:shd w:val="clear" w:color="auto" w:fill="FFFFFF"/>
          </w:tcPr>
          <w:p w14:paraId="40972C3C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informues mbi të miturit në konflikt me ligjin si kategori përfituese e ndihmës juridike falas.</w:t>
            </w:r>
          </w:p>
        </w:tc>
      </w:tr>
      <w:tr w:rsidR="001C3324" w:rsidRPr="001C3324" w14:paraId="241AE69C" w14:textId="77777777" w:rsidTr="001C3324">
        <w:trPr>
          <w:trHeight w:val="69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DB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18.11.2025</w:t>
            </w:r>
          </w:p>
        </w:tc>
        <w:tc>
          <w:tcPr>
            <w:tcW w:w="7221" w:type="dxa"/>
            <w:shd w:val="clear" w:color="auto" w:fill="FFFFFF"/>
          </w:tcPr>
          <w:p w14:paraId="4797C2D9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në kuadër të 18 Nëntorit – Ditës për Parandalimin dhe Shërimin nga Shfrytëzimi Seksual, Abuzimi dhe Dhuna ndaj Fëmijëve.</w:t>
            </w:r>
          </w:p>
        </w:tc>
      </w:tr>
      <w:tr w:rsidR="001C3324" w:rsidRPr="001C3324" w14:paraId="0F301CAD" w14:textId="77777777" w:rsidTr="001C3324">
        <w:trPr>
          <w:trHeight w:val="78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B81A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03.12.2025</w:t>
            </w:r>
          </w:p>
        </w:tc>
        <w:tc>
          <w:tcPr>
            <w:tcW w:w="7221" w:type="dxa"/>
            <w:shd w:val="clear" w:color="auto" w:fill="FFFFFF"/>
          </w:tcPr>
          <w:p w14:paraId="245C9796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sensibilizues në kuadër të javës së dytë të fushatës ndërkombëtare “16 Ditët e Aktivizimit kundër Dhunës në Familje” dhe Ditës Botërore kundër AIDS.</w:t>
            </w:r>
          </w:p>
        </w:tc>
      </w:tr>
      <w:tr w:rsidR="001C3324" w:rsidRPr="001C3324" w14:paraId="10ED8DC6" w14:textId="77777777" w:rsidTr="001C3324">
        <w:trPr>
          <w:trHeight w:val="69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E1C1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03.12.2025</w:t>
            </w:r>
          </w:p>
        </w:tc>
        <w:tc>
          <w:tcPr>
            <w:tcW w:w="7221" w:type="dxa"/>
            <w:shd w:val="clear" w:color="auto" w:fill="FFFFFF"/>
          </w:tcPr>
          <w:p w14:paraId="0C8978D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aktivitete në kuadër të Ditës Botërore të Personave me Aftësi të Kufizuara dhe “16 Ditëve të Aktivizimit kundër Dhunës në Familje”.</w:t>
            </w:r>
          </w:p>
        </w:tc>
      </w:tr>
      <w:tr w:rsidR="001C3324" w:rsidRPr="001C3324" w14:paraId="69F6D116" w14:textId="77777777" w:rsidTr="001C3324">
        <w:trPr>
          <w:trHeight w:val="77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AB37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11.12.2025</w:t>
            </w:r>
          </w:p>
        </w:tc>
        <w:tc>
          <w:tcPr>
            <w:tcW w:w="7221" w:type="dxa"/>
            <w:shd w:val="clear" w:color="auto" w:fill="FFFFFF"/>
          </w:tcPr>
          <w:p w14:paraId="25091EFF" w14:textId="77777777" w:rsidR="001C3324" w:rsidRPr="001C3324" w:rsidRDefault="001C3324" w:rsidP="001C332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1C3324">
              <w:rPr>
                <w:rFonts w:ascii="Times New Roman" w:hAnsi="Times New Roman" w:cs="Times New Roman"/>
                <w:sz w:val="22"/>
                <w:szCs w:val="22"/>
              </w:rPr>
              <w:t>QSHNJP Përmet organizoi aktivitet informues në kuadër të Ditës Botërore të të Drejtave të Njeriut.</w:t>
            </w:r>
          </w:p>
        </w:tc>
      </w:tr>
    </w:tbl>
    <w:p w14:paraId="50341157" w14:textId="77777777" w:rsidR="0037552C" w:rsidRPr="000E6B0C" w:rsidRDefault="0037552C">
      <w:pPr>
        <w:rPr>
          <w:rFonts w:ascii="Times New Roman" w:hAnsi="Times New Roman" w:cs="Times New Roman"/>
        </w:rPr>
      </w:pPr>
    </w:p>
    <w:sectPr w:rsidR="0037552C" w:rsidRPr="000E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F94AFE"/>
    <w:multiLevelType w:val="hybridMultilevel"/>
    <w:tmpl w:val="96689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901F7"/>
    <w:multiLevelType w:val="hybridMultilevel"/>
    <w:tmpl w:val="8310A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03267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60506"/>
    <w:multiLevelType w:val="multilevel"/>
    <w:tmpl w:val="F3909B4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9" w15:restartNumberingAfterBreak="0">
    <w:nsid w:val="12D35402"/>
    <w:multiLevelType w:val="hybridMultilevel"/>
    <w:tmpl w:val="54E0975C"/>
    <w:lvl w:ilvl="0" w:tplc="415019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29A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2CD9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CB0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F42A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6CC6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AB8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7876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549C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92AC5"/>
    <w:multiLevelType w:val="multilevel"/>
    <w:tmpl w:val="E924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7165B9"/>
    <w:multiLevelType w:val="hybridMultilevel"/>
    <w:tmpl w:val="EE40A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C1F56"/>
    <w:multiLevelType w:val="hybridMultilevel"/>
    <w:tmpl w:val="AA4E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70842"/>
    <w:multiLevelType w:val="multilevel"/>
    <w:tmpl w:val="1938F5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075F16"/>
    <w:multiLevelType w:val="hybridMultilevel"/>
    <w:tmpl w:val="3CBE984C"/>
    <w:lvl w:ilvl="0" w:tplc="2DEE90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66316"/>
    <w:multiLevelType w:val="hybridMultilevel"/>
    <w:tmpl w:val="F90CEB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E3758"/>
    <w:multiLevelType w:val="hybridMultilevel"/>
    <w:tmpl w:val="5A4A5452"/>
    <w:lvl w:ilvl="0" w:tplc="EED88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17062"/>
    <w:multiLevelType w:val="multilevel"/>
    <w:tmpl w:val="8A02D2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C22D6E"/>
    <w:multiLevelType w:val="hybridMultilevel"/>
    <w:tmpl w:val="2D5EC488"/>
    <w:lvl w:ilvl="0" w:tplc="29A87746">
      <w:start w:val="1"/>
      <w:numFmt w:val="bullet"/>
      <w:lvlText w:val="-"/>
      <w:lvlJc w:val="left"/>
      <w:pPr>
        <w:ind w:left="117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27E068F1"/>
    <w:multiLevelType w:val="multilevel"/>
    <w:tmpl w:val="31EEE1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A983A95"/>
    <w:multiLevelType w:val="hybridMultilevel"/>
    <w:tmpl w:val="3FEC9120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0D22F62"/>
    <w:multiLevelType w:val="hybridMultilevel"/>
    <w:tmpl w:val="56CC52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110F0"/>
    <w:multiLevelType w:val="hybridMultilevel"/>
    <w:tmpl w:val="AE14A40C"/>
    <w:lvl w:ilvl="0" w:tplc="290400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A3DB6"/>
    <w:multiLevelType w:val="hybridMultilevel"/>
    <w:tmpl w:val="711EE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001AE"/>
    <w:multiLevelType w:val="hybridMultilevel"/>
    <w:tmpl w:val="6354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816C4"/>
    <w:multiLevelType w:val="multilevel"/>
    <w:tmpl w:val="1656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014E82"/>
    <w:multiLevelType w:val="hybridMultilevel"/>
    <w:tmpl w:val="4D4492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E62F2C"/>
    <w:multiLevelType w:val="multilevel"/>
    <w:tmpl w:val="C874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B0089D"/>
    <w:multiLevelType w:val="multilevel"/>
    <w:tmpl w:val="60925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70279F"/>
    <w:multiLevelType w:val="hybridMultilevel"/>
    <w:tmpl w:val="965A703C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5BF6631"/>
    <w:multiLevelType w:val="hybridMultilevel"/>
    <w:tmpl w:val="40381316"/>
    <w:lvl w:ilvl="0" w:tplc="98DCA4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61912"/>
    <w:multiLevelType w:val="multilevel"/>
    <w:tmpl w:val="E352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7C7E8F"/>
    <w:multiLevelType w:val="hybridMultilevel"/>
    <w:tmpl w:val="E48ED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2C1F9E"/>
    <w:multiLevelType w:val="multilevel"/>
    <w:tmpl w:val="2456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49089B"/>
    <w:multiLevelType w:val="hybridMultilevel"/>
    <w:tmpl w:val="44387218"/>
    <w:lvl w:ilvl="0" w:tplc="8EBE7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24F9A"/>
    <w:multiLevelType w:val="multilevel"/>
    <w:tmpl w:val="DEAE5C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D2090E"/>
    <w:multiLevelType w:val="hybridMultilevel"/>
    <w:tmpl w:val="A8124CF6"/>
    <w:lvl w:ilvl="0" w:tplc="D9648A7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8E3B46"/>
    <w:multiLevelType w:val="hybridMultilevel"/>
    <w:tmpl w:val="37B6ACE2"/>
    <w:lvl w:ilvl="0" w:tplc="6F9C50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E589B"/>
    <w:multiLevelType w:val="hybridMultilevel"/>
    <w:tmpl w:val="8C5E9E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12A31"/>
    <w:multiLevelType w:val="hybridMultilevel"/>
    <w:tmpl w:val="CDAE1966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61901615"/>
    <w:multiLevelType w:val="multilevel"/>
    <w:tmpl w:val="A7F8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545FAF"/>
    <w:multiLevelType w:val="hybridMultilevel"/>
    <w:tmpl w:val="9DF0903E"/>
    <w:lvl w:ilvl="0" w:tplc="C5FABF2C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2A21B9"/>
    <w:multiLevelType w:val="hybridMultilevel"/>
    <w:tmpl w:val="C0BEBE40"/>
    <w:lvl w:ilvl="0" w:tplc="C3D43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A50423"/>
    <w:multiLevelType w:val="multilevel"/>
    <w:tmpl w:val="AE86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8808DF"/>
    <w:multiLevelType w:val="multilevel"/>
    <w:tmpl w:val="EA6E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E56FA8"/>
    <w:multiLevelType w:val="hybridMultilevel"/>
    <w:tmpl w:val="253CC8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0837A3"/>
    <w:multiLevelType w:val="hybridMultilevel"/>
    <w:tmpl w:val="D576A05C"/>
    <w:lvl w:ilvl="0" w:tplc="0374EAE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03267B"/>
    <w:multiLevelType w:val="hybridMultilevel"/>
    <w:tmpl w:val="D06E811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6238E6"/>
    <w:multiLevelType w:val="multilevel"/>
    <w:tmpl w:val="1A02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B27486"/>
    <w:multiLevelType w:val="hybridMultilevel"/>
    <w:tmpl w:val="8702CBCE"/>
    <w:lvl w:ilvl="0" w:tplc="08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79588514">
    <w:abstractNumId w:val="7"/>
  </w:num>
  <w:num w:numId="2" w16cid:durableId="1695888274">
    <w:abstractNumId w:val="9"/>
  </w:num>
  <w:num w:numId="3" w16cid:durableId="214240297">
    <w:abstractNumId w:val="34"/>
  </w:num>
  <w:num w:numId="4" w16cid:durableId="968323084">
    <w:abstractNumId w:val="22"/>
  </w:num>
  <w:num w:numId="5" w16cid:durableId="871841002">
    <w:abstractNumId w:val="16"/>
  </w:num>
  <w:num w:numId="6" w16cid:durableId="1059208854">
    <w:abstractNumId w:val="14"/>
  </w:num>
  <w:num w:numId="7" w16cid:durableId="1548445826">
    <w:abstractNumId w:val="15"/>
  </w:num>
  <w:num w:numId="8" w16cid:durableId="1731268332">
    <w:abstractNumId w:val="39"/>
  </w:num>
  <w:num w:numId="9" w16cid:durableId="1935629344">
    <w:abstractNumId w:val="23"/>
  </w:num>
  <w:num w:numId="10" w16cid:durableId="86389716">
    <w:abstractNumId w:val="36"/>
  </w:num>
  <w:num w:numId="11" w16cid:durableId="1226138876">
    <w:abstractNumId w:val="6"/>
  </w:num>
  <w:num w:numId="12" w16cid:durableId="1699965380">
    <w:abstractNumId w:val="37"/>
  </w:num>
  <w:num w:numId="13" w16cid:durableId="1160848574">
    <w:abstractNumId w:val="19"/>
  </w:num>
  <w:num w:numId="14" w16cid:durableId="228225640">
    <w:abstractNumId w:val="11"/>
  </w:num>
  <w:num w:numId="15" w16cid:durableId="940261763">
    <w:abstractNumId w:val="8"/>
  </w:num>
  <w:num w:numId="16" w16cid:durableId="654728207">
    <w:abstractNumId w:val="45"/>
  </w:num>
  <w:num w:numId="17" w16cid:durableId="1008488745">
    <w:abstractNumId w:val="47"/>
  </w:num>
  <w:num w:numId="18" w16cid:durableId="2324049">
    <w:abstractNumId w:val="41"/>
  </w:num>
  <w:num w:numId="19" w16cid:durableId="71204198">
    <w:abstractNumId w:val="49"/>
  </w:num>
  <w:num w:numId="20" w16cid:durableId="682361997">
    <w:abstractNumId w:val="21"/>
  </w:num>
  <w:num w:numId="21" w16cid:durableId="1157920694">
    <w:abstractNumId w:val="18"/>
  </w:num>
  <w:num w:numId="22" w16cid:durableId="1222210086">
    <w:abstractNumId w:val="29"/>
  </w:num>
  <w:num w:numId="23" w16cid:durableId="1614750304">
    <w:abstractNumId w:val="38"/>
  </w:num>
  <w:num w:numId="24" w16cid:durableId="1946187153">
    <w:abstractNumId w:val="20"/>
  </w:num>
  <w:num w:numId="25" w16cid:durableId="103430803">
    <w:abstractNumId w:val="26"/>
  </w:num>
  <w:num w:numId="26" w16cid:durableId="1209948243">
    <w:abstractNumId w:val="42"/>
  </w:num>
  <w:num w:numId="27" w16cid:durableId="2009211374">
    <w:abstractNumId w:val="32"/>
  </w:num>
  <w:num w:numId="28" w16cid:durableId="672881184">
    <w:abstractNumId w:val="24"/>
  </w:num>
  <w:num w:numId="29" w16cid:durableId="1145662465">
    <w:abstractNumId w:val="13"/>
  </w:num>
  <w:num w:numId="30" w16cid:durableId="339434231">
    <w:abstractNumId w:val="35"/>
  </w:num>
  <w:num w:numId="31" w16cid:durableId="1086918558">
    <w:abstractNumId w:val="17"/>
  </w:num>
  <w:num w:numId="32" w16cid:durableId="1061058338">
    <w:abstractNumId w:val="30"/>
  </w:num>
  <w:num w:numId="33" w16cid:durableId="1453476756">
    <w:abstractNumId w:val="28"/>
  </w:num>
  <w:num w:numId="34" w16cid:durableId="1104376254">
    <w:abstractNumId w:val="10"/>
  </w:num>
  <w:num w:numId="35" w16cid:durableId="310328929">
    <w:abstractNumId w:val="48"/>
  </w:num>
  <w:num w:numId="36" w16cid:durableId="1987782686">
    <w:abstractNumId w:val="31"/>
  </w:num>
  <w:num w:numId="37" w16cid:durableId="117458199">
    <w:abstractNumId w:val="27"/>
  </w:num>
  <w:num w:numId="38" w16cid:durableId="1076173927">
    <w:abstractNumId w:val="25"/>
  </w:num>
  <w:num w:numId="39" w16cid:durableId="1794471322">
    <w:abstractNumId w:val="40"/>
  </w:num>
  <w:num w:numId="40" w16cid:durableId="1896888546">
    <w:abstractNumId w:val="44"/>
  </w:num>
  <w:num w:numId="41" w16cid:durableId="1488404312">
    <w:abstractNumId w:val="43"/>
  </w:num>
  <w:num w:numId="42" w16cid:durableId="848177084">
    <w:abstractNumId w:val="33"/>
  </w:num>
  <w:num w:numId="43" w16cid:durableId="1042632806">
    <w:abstractNumId w:val="5"/>
  </w:num>
  <w:num w:numId="44" w16cid:durableId="1088119553">
    <w:abstractNumId w:val="3"/>
  </w:num>
  <w:num w:numId="45" w16cid:durableId="1175001586">
    <w:abstractNumId w:val="2"/>
  </w:num>
  <w:num w:numId="46" w16cid:durableId="2065367755">
    <w:abstractNumId w:val="4"/>
  </w:num>
  <w:num w:numId="47" w16cid:durableId="362947715">
    <w:abstractNumId w:val="1"/>
  </w:num>
  <w:num w:numId="48" w16cid:durableId="386998973">
    <w:abstractNumId w:val="0"/>
  </w:num>
  <w:num w:numId="49" w16cid:durableId="584994951">
    <w:abstractNumId w:val="46"/>
  </w:num>
  <w:num w:numId="50" w16cid:durableId="759254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7C"/>
    <w:rsid w:val="000055F5"/>
    <w:rsid w:val="000E6B0C"/>
    <w:rsid w:val="001C3324"/>
    <w:rsid w:val="0037552C"/>
    <w:rsid w:val="005E0CB6"/>
    <w:rsid w:val="006C4C81"/>
    <w:rsid w:val="0089647C"/>
    <w:rsid w:val="00B05D36"/>
    <w:rsid w:val="00C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C138B"/>
  <w15:chartTrackingRefBased/>
  <w15:docId w15:val="{AF43FF8C-BAF5-4978-9D66-2D81148E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6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9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9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9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9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6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6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964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964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96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96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96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96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47C"/>
    <w:rPr>
      <w:i/>
      <w:iCs/>
      <w:color w:val="404040" w:themeColor="text1" w:themeTint="BF"/>
    </w:rPr>
  </w:style>
  <w:style w:type="paragraph" w:styleId="ListParagraph">
    <w:name w:val="List Paragraph"/>
    <w:aliases w:val="List Paragraph2,Colorful List - Accent 11,Bullet Points,Listenabsatz1,Liststycke SKL,Normal bullet 2,Bullet list,Table of contents numbered,Indent Paragraph,Lettre d'introduction,Paragraphe de liste PBLH,Graph &amp; Table tite,Llista Nivell1"/>
    <w:basedOn w:val="Normal"/>
    <w:link w:val="ListParagraphChar"/>
    <w:uiPriority w:val="34"/>
    <w:qFormat/>
    <w:rsid w:val="00896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4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4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47C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C3324"/>
  </w:style>
  <w:style w:type="table" w:styleId="TableGrid">
    <w:name w:val="Table Grid"/>
    <w:basedOn w:val="TableNormal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1C3324"/>
    <w:pPr>
      <w:spacing w:before="100" w:after="0" w:line="240" w:lineRule="auto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3324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Heading20">
    <w:name w:val="Heading #2_"/>
    <w:link w:val="Heading21"/>
    <w:rsid w:val="001C3324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rsid w:val="001C3324"/>
    <w:pPr>
      <w:widowControl w:val="0"/>
      <w:shd w:val="clear" w:color="auto" w:fill="FFFFFF"/>
      <w:spacing w:before="100" w:after="100" w:line="240" w:lineRule="auto"/>
      <w:jc w:val="center"/>
      <w:outlineLvl w:val="1"/>
    </w:pPr>
    <w:rPr>
      <w:rFonts w:ascii="Garamond" w:eastAsia="Garamond" w:hAnsi="Garamond" w:cs="Garamond"/>
      <w:b/>
      <w:bCs/>
    </w:rPr>
  </w:style>
  <w:style w:type="character" w:customStyle="1" w:styleId="BodyTextChar">
    <w:name w:val="Body Text Char"/>
    <w:link w:val="BodyText"/>
    <w:uiPriority w:val="99"/>
    <w:rsid w:val="001C3324"/>
    <w:rPr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1C3324"/>
    <w:pPr>
      <w:widowControl w:val="0"/>
      <w:shd w:val="clear" w:color="auto" w:fill="FFFFFF"/>
      <w:spacing w:before="100" w:after="240" w:line="252" w:lineRule="auto"/>
    </w:pPr>
  </w:style>
  <w:style w:type="character" w:customStyle="1" w:styleId="BodyTextChar1">
    <w:name w:val="Body Text Char1"/>
    <w:basedOn w:val="DefaultParagraphFont"/>
    <w:uiPriority w:val="99"/>
    <w:semiHidden/>
    <w:rsid w:val="001C3324"/>
  </w:style>
  <w:style w:type="paragraph" w:styleId="NormalWeb">
    <w:name w:val="Normal (Web)"/>
    <w:basedOn w:val="Normal"/>
    <w:uiPriority w:val="99"/>
    <w:unhideWhenUsed/>
    <w:rsid w:val="001C3324"/>
    <w:pPr>
      <w:spacing w:before="100" w:after="0" w:line="240" w:lineRule="auto"/>
    </w:pPr>
    <w:rPr>
      <w:rFonts w:ascii="Times New Roman" w:eastAsia="Times New Roman" w:hAnsi="Times New Roman" w:cs="Times New Roman"/>
      <w:kern w:val="0"/>
      <w:lang w:eastAsia="sq-AL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3324"/>
    <w:pPr>
      <w:spacing w:before="100" w:after="120" w:line="276" w:lineRule="auto"/>
      <w:ind w:left="360"/>
    </w:pPr>
    <w:rPr>
      <w:rFonts w:eastAsia="Times New Roman"/>
      <w:kern w:val="0"/>
      <w:sz w:val="2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3324"/>
    <w:rPr>
      <w:rFonts w:eastAsia="Times New Roman"/>
      <w:kern w:val="0"/>
      <w:sz w:val="20"/>
      <w:szCs w:val="20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1C3324"/>
    <w:rPr>
      <w:color w:val="0563C1"/>
      <w:u w:val="single"/>
    </w:rPr>
  </w:style>
  <w:style w:type="paragraph" w:styleId="FootnoteText">
    <w:name w:val="footnote text"/>
    <w:aliases w:val="Char Char,Car,Char,single space,Footnote Text Char Char Char,Footnote Text Char Char,Fußnote,Footnote,Footnote Text Char1 Char,Footnote Text Char1 Char Char Char,Footnote Text Char Char Char Char Char,FOOTNOTES,fn,ft,ADB,f,AD,C, Char Char"/>
    <w:basedOn w:val="Normal"/>
    <w:link w:val="FootnoteTextChar"/>
    <w:uiPriority w:val="99"/>
    <w:unhideWhenUsed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aliases w:val="Char Char Char,Car Char,Char Char1,single space Char,Footnote Text Char Char Char Char,Footnote Text Char Char Char1,Fußnote Char,Footnote Char,Footnote Text Char1 Char Char,Footnote Text Char1 Char Char Char Char,FOOTNOTES Char"/>
    <w:basedOn w:val="DefaultParagraphFont"/>
    <w:link w:val="FootnoteText"/>
    <w:uiPriority w:val="99"/>
    <w:rsid w:val="001C3324"/>
    <w:rPr>
      <w:rFonts w:eastAsia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1C332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C3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3324"/>
    <w:pPr>
      <w:spacing w:before="100" w:line="240" w:lineRule="auto"/>
    </w:pPr>
    <w:rPr>
      <w:rFonts w:eastAsia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324"/>
    <w:rPr>
      <w:rFonts w:eastAsia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324"/>
    <w:pPr>
      <w:spacing w:after="200"/>
    </w:pPr>
    <w:rPr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324"/>
    <w:rPr>
      <w:rFonts w:eastAsia="Times New Roman"/>
      <w:b/>
      <w:bCs/>
      <w:noProof/>
      <w:kern w:val="0"/>
      <w:sz w:val="20"/>
      <w:szCs w:val="20"/>
      <w14:ligatures w14:val="none"/>
    </w:rPr>
  </w:style>
  <w:style w:type="paragraph" w:styleId="NoSpacing">
    <w:name w:val="No Spacing"/>
    <w:link w:val="NoSpacingChar"/>
    <w:uiPriority w:val="1"/>
    <w:qFormat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</w:style>
  <w:style w:type="paragraph" w:customStyle="1" w:styleId="Paragrafi">
    <w:name w:val="Paragrafi"/>
    <w:link w:val="ParagrafiChar"/>
    <w:rsid w:val="001C3324"/>
    <w:pPr>
      <w:widowControl w:val="0"/>
      <w:spacing w:before="100" w:after="200" w:line="276" w:lineRule="auto"/>
      <w:ind w:firstLine="720"/>
      <w:jc w:val="both"/>
    </w:pPr>
    <w:rPr>
      <w:rFonts w:ascii="CG Times" w:eastAsia="MS Mincho" w:hAnsi="CG Times" w:cs="CG Times"/>
      <w:kern w:val="0"/>
      <w:sz w:val="20"/>
      <w:szCs w:val="20"/>
      <w14:ligatures w14:val="none"/>
    </w:rPr>
  </w:style>
  <w:style w:type="character" w:customStyle="1" w:styleId="ParagrafiChar">
    <w:name w:val="Paragrafi Char"/>
    <w:basedOn w:val="DefaultParagraphFont"/>
    <w:link w:val="Paragrafi"/>
    <w:locked/>
    <w:rsid w:val="001C3324"/>
    <w:rPr>
      <w:rFonts w:ascii="CG Times" w:eastAsia="MS Mincho" w:hAnsi="CG Times" w:cs="CG Times"/>
      <w:kern w:val="0"/>
      <w:sz w:val="20"/>
      <w:szCs w:val="20"/>
      <w14:ligatures w14:val="none"/>
    </w:rPr>
  </w:style>
  <w:style w:type="paragraph" w:customStyle="1" w:styleId="Normal0">
    <w:name w:val="[Normal]"/>
    <w:rsid w:val="001C3324"/>
    <w:pPr>
      <w:autoSpaceDE w:val="0"/>
      <w:autoSpaceDN w:val="0"/>
      <w:adjustRightInd w:val="0"/>
      <w:spacing w:before="100" w:after="200" w:line="276" w:lineRule="auto"/>
    </w:pPr>
    <w:rPr>
      <w:rFonts w:ascii="Arial" w:eastAsia="MS Mincho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C3324"/>
    <w:pPr>
      <w:tabs>
        <w:tab w:val="center" w:pos="4680"/>
        <w:tab w:val="right" w:pos="9360"/>
      </w:tabs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C3324"/>
    <w:rPr>
      <w:rFonts w:eastAsia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3324"/>
    <w:pPr>
      <w:tabs>
        <w:tab w:val="center" w:pos="4680"/>
        <w:tab w:val="right" w:pos="9360"/>
      </w:tabs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C3324"/>
    <w:rPr>
      <w:rFonts w:eastAsia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List Paragraph2 Char,Colorful List - Accent 11 Char,Bullet Points Char,Listenabsatz1 Char,Liststycke SKL Char,Normal bullet 2 Char,Bullet list Char,Table of contents numbered Char,Indent Paragraph Char,Lettre d'introduction Char"/>
    <w:link w:val="ListParagraph"/>
    <w:uiPriority w:val="34"/>
    <w:qFormat/>
    <w:locked/>
    <w:rsid w:val="001C3324"/>
  </w:style>
  <w:style w:type="paragraph" w:customStyle="1" w:styleId="Normal1">
    <w:name w:val="Normal1"/>
    <w:basedOn w:val="Normal"/>
    <w:rsid w:val="001C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1C3324"/>
    <w:pPr>
      <w:keepNext w:val="0"/>
      <w:keepLines w:val="0"/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after="0" w:line="276" w:lineRule="auto"/>
      <w:outlineLvl w:val="9"/>
    </w:pPr>
    <w:rPr>
      <w:rFonts w:ascii="Calibri" w:eastAsia="Times New Roman" w:hAnsi="Calibri" w:cs="Times New Roman"/>
      <w:caps/>
      <w:color w:val="FFFFFF"/>
      <w:spacing w:val="15"/>
      <w:kern w:val="0"/>
      <w:sz w:val="22"/>
      <w:szCs w:val="2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C3324"/>
    <w:pPr>
      <w:spacing w:before="240" w:after="120" w:line="276" w:lineRule="auto"/>
    </w:pPr>
    <w:rPr>
      <w:rFonts w:eastAsia="Times New Roman"/>
      <w:b/>
      <w:bCs/>
      <w:kern w:val="0"/>
      <w:sz w:val="2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C3324"/>
    <w:pPr>
      <w:tabs>
        <w:tab w:val="left" w:pos="880"/>
        <w:tab w:val="right" w:leader="dot" w:pos="9620"/>
      </w:tabs>
      <w:spacing w:before="120" w:after="0" w:line="276" w:lineRule="auto"/>
      <w:ind w:left="90"/>
    </w:pPr>
    <w:rPr>
      <w:rFonts w:eastAsia="Times New Roman"/>
      <w:i/>
      <w:iCs/>
      <w:kern w:val="0"/>
      <w:sz w:val="20"/>
      <w:szCs w:val="20"/>
      <w14:ligatures w14:val="none"/>
    </w:rPr>
  </w:style>
  <w:style w:type="paragraph" w:customStyle="1" w:styleId="Normal2">
    <w:name w:val="Normal2"/>
    <w:basedOn w:val="Normal"/>
    <w:rsid w:val="001C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char">
    <w:name w:val="normal__char"/>
    <w:basedOn w:val="DefaultParagraphFont"/>
    <w:rsid w:val="001C3324"/>
  </w:style>
  <w:style w:type="table" w:customStyle="1" w:styleId="TableGrid1">
    <w:name w:val="Table Grid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1C3324"/>
    <w:pPr>
      <w:widowControl w:val="0"/>
      <w:autoSpaceDE w:val="0"/>
      <w:autoSpaceDN w:val="0"/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1C3324"/>
    <w:pPr>
      <w:spacing w:before="100" w:after="0" w:line="276" w:lineRule="auto"/>
      <w:ind w:left="440"/>
    </w:pPr>
    <w:rPr>
      <w:rFonts w:eastAsia="Times New Roman"/>
      <w:kern w:val="0"/>
      <w:sz w:val="20"/>
      <w:szCs w:val="20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1C3324"/>
    <w:pPr>
      <w:spacing w:before="100" w:after="0" w:line="276" w:lineRule="auto"/>
      <w:ind w:left="660"/>
    </w:pPr>
    <w:rPr>
      <w:rFonts w:eastAsia="Times New Roman"/>
      <w:kern w:val="0"/>
      <w:sz w:val="20"/>
      <w:szCs w:val="20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1C3324"/>
    <w:pPr>
      <w:spacing w:before="100" w:after="0" w:line="276" w:lineRule="auto"/>
      <w:ind w:left="880"/>
    </w:pPr>
    <w:rPr>
      <w:rFonts w:eastAsia="Times New Roman"/>
      <w:kern w:val="0"/>
      <w:sz w:val="20"/>
      <w:szCs w:val="20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1C3324"/>
    <w:pPr>
      <w:spacing w:before="100" w:after="0" w:line="276" w:lineRule="auto"/>
      <w:ind w:left="1100"/>
    </w:pPr>
    <w:rPr>
      <w:rFonts w:eastAsia="Times New Roman"/>
      <w:kern w:val="0"/>
      <w:sz w:val="20"/>
      <w:szCs w:val="20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1C3324"/>
    <w:pPr>
      <w:spacing w:before="100" w:after="0" w:line="276" w:lineRule="auto"/>
      <w:ind w:left="1320"/>
    </w:pPr>
    <w:rPr>
      <w:rFonts w:eastAsia="Times New Roman"/>
      <w:kern w:val="0"/>
      <w:sz w:val="20"/>
      <w:szCs w:val="20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1C3324"/>
    <w:pPr>
      <w:spacing w:before="100" w:after="0" w:line="276" w:lineRule="auto"/>
      <w:ind w:left="1540"/>
    </w:pPr>
    <w:rPr>
      <w:rFonts w:eastAsia="Times New Roman"/>
      <w:kern w:val="0"/>
      <w:sz w:val="20"/>
      <w:szCs w:val="20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1C3324"/>
    <w:pPr>
      <w:spacing w:before="100" w:after="0" w:line="276" w:lineRule="auto"/>
      <w:ind w:left="1760"/>
    </w:pPr>
    <w:rPr>
      <w:rFonts w:eastAsia="Times New Roman"/>
      <w:kern w:val="0"/>
      <w:sz w:val="20"/>
      <w:szCs w:val="20"/>
      <w14:ligatures w14:val="none"/>
    </w:rPr>
  </w:style>
  <w:style w:type="paragraph" w:customStyle="1" w:styleId="xmsonormal">
    <w:name w:val="x_msonormal"/>
    <w:basedOn w:val="Normal"/>
    <w:rsid w:val="001C3324"/>
    <w:pPr>
      <w:spacing w:before="100"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Grid22">
    <w:name w:val="Table Grid22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61">
    <w:name w:val="Grid Table 1 Light - Accent 61"/>
    <w:basedOn w:val="TableNormal"/>
    <w:next w:val="GridTable1Light-Accent6"/>
    <w:uiPriority w:val="46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mphasis1">
    <w:name w:val="Emphasis1"/>
    <w:qFormat/>
    <w:rsid w:val="001C3324"/>
    <w:rPr>
      <w:caps/>
      <w:color w:val="1F4D78"/>
      <w:spacing w:val="5"/>
    </w:rPr>
  </w:style>
  <w:style w:type="numbering" w:customStyle="1" w:styleId="NoList11">
    <w:name w:val="No List11"/>
    <w:next w:val="NoList"/>
    <w:uiPriority w:val="99"/>
    <w:semiHidden/>
    <w:unhideWhenUsed/>
    <w:rsid w:val="001C3324"/>
  </w:style>
  <w:style w:type="table" w:customStyle="1" w:styleId="TableGrid5">
    <w:name w:val="Table Grid5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1C3324"/>
    <w:pPr>
      <w:widowControl w:val="0"/>
      <w:autoSpaceDE w:val="0"/>
      <w:autoSpaceDN w:val="0"/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C3324"/>
    <w:rPr>
      <w:b/>
      <w:bCs/>
    </w:rPr>
  </w:style>
  <w:style w:type="table" w:customStyle="1" w:styleId="TableGrid6">
    <w:name w:val="Table Grid6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611">
    <w:name w:val="Grid Table 1 Light - Accent 611"/>
    <w:basedOn w:val="TableNormal"/>
    <w:next w:val="GridTable1Light-Accent6"/>
    <w:uiPriority w:val="46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xu2wt37pc">
    <w:name w:val="markxu2wt37pc"/>
    <w:basedOn w:val="DefaultParagraphFont"/>
    <w:rsid w:val="001C3324"/>
  </w:style>
  <w:style w:type="numbering" w:customStyle="1" w:styleId="NoList2">
    <w:name w:val="No List2"/>
    <w:next w:val="NoList"/>
    <w:uiPriority w:val="99"/>
    <w:semiHidden/>
    <w:unhideWhenUsed/>
    <w:rsid w:val="001C3324"/>
  </w:style>
  <w:style w:type="table" w:customStyle="1" w:styleId="TableGrid7">
    <w:name w:val="Table Grid7"/>
    <w:basedOn w:val="TableNormal"/>
    <w:next w:val="TableGrid"/>
    <w:uiPriority w:val="5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1C3324"/>
    <w:pPr>
      <w:widowControl w:val="0"/>
      <w:autoSpaceDE w:val="0"/>
      <w:autoSpaceDN w:val="0"/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62">
    <w:name w:val="Grid Table 1 Light - Accent 62"/>
    <w:basedOn w:val="TableNormal"/>
    <w:next w:val="GridTable1Light-Accent6"/>
    <w:uiPriority w:val="46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11">
    <w:name w:val="No List111"/>
    <w:next w:val="NoList"/>
    <w:uiPriority w:val="99"/>
    <w:semiHidden/>
    <w:unhideWhenUsed/>
    <w:rsid w:val="001C3324"/>
  </w:style>
  <w:style w:type="table" w:customStyle="1" w:styleId="TableGrid51">
    <w:name w:val="Table Grid5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39"/>
    <w:rsid w:val="001C3324"/>
    <w:pPr>
      <w:widowControl w:val="0"/>
      <w:autoSpaceDE w:val="0"/>
      <w:autoSpaceDN w:val="0"/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612">
    <w:name w:val="Grid Table 1 Light - Accent 612"/>
    <w:basedOn w:val="TableNormal"/>
    <w:next w:val="GridTable1Light-Accent6"/>
    <w:uiPriority w:val="46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SpacingChar">
    <w:name w:val="No Spacing Char"/>
    <w:link w:val="NoSpacing"/>
    <w:uiPriority w:val="1"/>
    <w:qFormat/>
    <w:locked/>
    <w:rsid w:val="001C3324"/>
    <w:rPr>
      <w:rFonts w:eastAsia="Times New Roman"/>
      <w:kern w:val="0"/>
      <w:sz w:val="20"/>
      <w:szCs w:val="20"/>
      <w14:ligatures w14:val="none"/>
    </w:rPr>
  </w:style>
  <w:style w:type="paragraph" w:customStyle="1" w:styleId="ydp7bec175cyiv3558472224msonormal">
    <w:name w:val="ydp7bec175cyiv3558472224msonormal"/>
    <w:basedOn w:val="Normal"/>
    <w:rsid w:val="001C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6917072901msonormal">
    <w:name w:val="yiv6917072901msonormal"/>
    <w:basedOn w:val="Normal"/>
    <w:rsid w:val="001C3324"/>
    <w:pPr>
      <w:spacing w:before="100"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6917072901msolistparagraph">
    <w:name w:val="yiv6917072901msolistparagraph"/>
    <w:basedOn w:val="Normal"/>
    <w:rsid w:val="001C3324"/>
    <w:pPr>
      <w:spacing w:before="100"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ib3nweha2">
    <w:name w:val="markib3nweha2"/>
    <w:basedOn w:val="DefaultParagraphFont"/>
    <w:rsid w:val="001C3324"/>
  </w:style>
  <w:style w:type="table" w:customStyle="1" w:styleId="TableGrid62">
    <w:name w:val="Table Grid62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1C3324"/>
    <w:pPr>
      <w:widowControl w:val="0"/>
      <w:autoSpaceDE w:val="0"/>
      <w:autoSpaceDN w:val="0"/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next w:val="BodyText2"/>
    <w:link w:val="BodyText2Char"/>
    <w:uiPriority w:val="99"/>
    <w:unhideWhenUsed/>
    <w:rsid w:val="001C3324"/>
    <w:pPr>
      <w:spacing w:before="100" w:line="276" w:lineRule="auto"/>
      <w:jc w:val="both"/>
    </w:pPr>
    <w:rPr>
      <w:rFonts w:ascii="Times New Roman" w:hAnsi="Times New Roman" w:cs="Times New Roman"/>
      <w:noProof/>
      <w:color w:val="000000"/>
      <w:shd w:val="clear" w:color="auto" w:fill="FFFFFF"/>
      <w:lang w:val="sq-AL"/>
    </w:rPr>
  </w:style>
  <w:style w:type="character" w:customStyle="1" w:styleId="BodyText2Char">
    <w:name w:val="Body Text 2 Char"/>
    <w:basedOn w:val="DefaultParagraphFont"/>
    <w:link w:val="BodyText21"/>
    <w:uiPriority w:val="99"/>
    <w:rsid w:val="001C3324"/>
    <w:rPr>
      <w:rFonts w:ascii="Times New Roman" w:hAnsi="Times New Roman" w:cs="Times New Roman"/>
      <w:noProof/>
      <w:color w:val="000000"/>
      <w:sz w:val="24"/>
      <w:szCs w:val="24"/>
      <w:lang w:val="sq-AL"/>
    </w:rPr>
  </w:style>
  <w:style w:type="paragraph" w:styleId="BodyText3">
    <w:name w:val="Body Text 3"/>
    <w:basedOn w:val="Normal"/>
    <w:link w:val="BodyText3Char"/>
    <w:uiPriority w:val="99"/>
    <w:unhideWhenUsed/>
    <w:rsid w:val="001C3324"/>
    <w:pPr>
      <w:spacing w:before="100" w:line="276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rsid w:val="001C3324"/>
    <w:rPr>
      <w:rFonts w:ascii="Times New Roman" w:eastAsia="Times New Roman" w:hAnsi="Times New Roman" w:cs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C3324"/>
    <w:pPr>
      <w:spacing w:before="100" w:after="200" w:line="276" w:lineRule="auto"/>
      <w:ind w:left="360"/>
      <w:jc w:val="both"/>
    </w:pPr>
    <w:rPr>
      <w:rFonts w:ascii="Times New Roman" w:eastAsia="Times New Roman" w:hAnsi="Times New Roman" w:cs="Times New Roman"/>
      <w:b/>
      <w:kern w:val="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C3324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C3324"/>
    <w:pPr>
      <w:spacing w:before="100" w:after="200" w:line="276" w:lineRule="auto"/>
      <w:ind w:left="36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C3324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1C3324"/>
    <w:pPr>
      <w:spacing w:before="100" w:after="200" w:line="276" w:lineRule="auto"/>
    </w:pPr>
    <w:rPr>
      <w:rFonts w:eastAsia="Times New Roman"/>
      <w:b/>
      <w:bCs/>
      <w:color w:val="2E74B5"/>
      <w:kern w:val="0"/>
      <w:sz w:val="16"/>
      <w:szCs w:val="16"/>
      <w14:ligatures w14:val="none"/>
    </w:rPr>
  </w:style>
  <w:style w:type="character" w:customStyle="1" w:styleId="SubtleEmphasis1">
    <w:name w:val="Subtle Emphasis1"/>
    <w:uiPriority w:val="19"/>
    <w:qFormat/>
    <w:rsid w:val="001C3324"/>
    <w:rPr>
      <w:i/>
      <w:iCs/>
      <w:color w:val="1F4D78"/>
    </w:rPr>
  </w:style>
  <w:style w:type="character" w:customStyle="1" w:styleId="SubtleReference1">
    <w:name w:val="Subtle Reference1"/>
    <w:uiPriority w:val="31"/>
    <w:qFormat/>
    <w:rsid w:val="001C3324"/>
    <w:rPr>
      <w:b/>
      <w:bCs/>
      <w:color w:val="5B9BD5"/>
    </w:rPr>
  </w:style>
  <w:style w:type="character" w:styleId="BookTitle">
    <w:name w:val="Book Title"/>
    <w:uiPriority w:val="33"/>
    <w:qFormat/>
    <w:rsid w:val="001C3324"/>
    <w:rPr>
      <w:b/>
      <w:bCs/>
      <w:i/>
      <w:iCs/>
      <w:spacing w:val="0"/>
    </w:rPr>
  </w:style>
  <w:style w:type="paragraph" w:styleId="Revision">
    <w:name w:val="Revision"/>
    <w:hidden/>
    <w:uiPriority w:val="99"/>
    <w:semiHidden/>
    <w:rsid w:val="001C3324"/>
    <w:pPr>
      <w:spacing w:after="0" w:line="240" w:lineRule="auto"/>
    </w:pPr>
    <w:rPr>
      <w:rFonts w:eastAsia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C3324"/>
    <w:rPr>
      <w:color w:val="605E5C"/>
      <w:shd w:val="clear" w:color="auto" w:fill="E1DFDD"/>
    </w:rPr>
  </w:style>
  <w:style w:type="table" w:customStyle="1" w:styleId="TableGrid63">
    <w:name w:val="Table Grid63"/>
    <w:basedOn w:val="TableNormal"/>
    <w:next w:val="TableGrid"/>
    <w:uiPriority w:val="39"/>
    <w:rsid w:val="001C3324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99"/>
    <w:unhideWhenUsed/>
    <w:rsid w:val="001C3324"/>
    <w:pPr>
      <w:spacing w:after="200" w:line="276" w:lineRule="auto"/>
      <w:ind w:left="360" w:hanging="36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2">
    <w:name w:val="List 2"/>
    <w:basedOn w:val="Normal"/>
    <w:uiPriority w:val="99"/>
    <w:unhideWhenUsed/>
    <w:rsid w:val="001C3324"/>
    <w:pPr>
      <w:spacing w:after="200" w:line="276" w:lineRule="auto"/>
      <w:ind w:left="720" w:hanging="36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3">
    <w:name w:val="List 3"/>
    <w:basedOn w:val="Normal"/>
    <w:uiPriority w:val="99"/>
    <w:unhideWhenUsed/>
    <w:rsid w:val="001C3324"/>
    <w:pPr>
      <w:spacing w:after="200" w:line="276" w:lineRule="auto"/>
      <w:ind w:left="1080" w:hanging="36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Bullet">
    <w:name w:val="List Bullet"/>
    <w:basedOn w:val="Normal"/>
    <w:uiPriority w:val="99"/>
    <w:unhideWhenUsed/>
    <w:rsid w:val="001C3324"/>
    <w:pPr>
      <w:numPr>
        <w:numId w:val="4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Bullet2">
    <w:name w:val="List Bullet 2"/>
    <w:basedOn w:val="Normal"/>
    <w:uiPriority w:val="99"/>
    <w:unhideWhenUsed/>
    <w:rsid w:val="001C3324"/>
    <w:pPr>
      <w:numPr>
        <w:numId w:val="44"/>
      </w:numPr>
      <w:tabs>
        <w:tab w:val="clear" w:pos="720"/>
      </w:tabs>
      <w:spacing w:after="200" w:line="276" w:lineRule="auto"/>
      <w:ind w:left="0" w:firstLine="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Bullet3">
    <w:name w:val="List Bullet 3"/>
    <w:basedOn w:val="Normal"/>
    <w:uiPriority w:val="99"/>
    <w:unhideWhenUsed/>
    <w:rsid w:val="001C3324"/>
    <w:pPr>
      <w:numPr>
        <w:numId w:val="45"/>
      </w:numPr>
      <w:tabs>
        <w:tab w:val="clear" w:pos="1080"/>
      </w:tabs>
      <w:spacing w:after="200" w:line="276" w:lineRule="auto"/>
      <w:ind w:left="0" w:firstLine="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Number">
    <w:name w:val="List Number"/>
    <w:basedOn w:val="Normal"/>
    <w:uiPriority w:val="99"/>
    <w:unhideWhenUsed/>
    <w:rsid w:val="001C3324"/>
    <w:pPr>
      <w:numPr>
        <w:numId w:val="46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Number2">
    <w:name w:val="List Number 2"/>
    <w:basedOn w:val="Normal"/>
    <w:uiPriority w:val="99"/>
    <w:unhideWhenUsed/>
    <w:rsid w:val="001C3324"/>
    <w:pPr>
      <w:numPr>
        <w:numId w:val="47"/>
      </w:numPr>
      <w:tabs>
        <w:tab w:val="clear" w:pos="720"/>
      </w:tabs>
      <w:spacing w:after="200" w:line="276" w:lineRule="auto"/>
      <w:ind w:left="0" w:firstLine="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Number3">
    <w:name w:val="List Number 3"/>
    <w:basedOn w:val="Normal"/>
    <w:uiPriority w:val="99"/>
    <w:unhideWhenUsed/>
    <w:rsid w:val="001C3324"/>
    <w:pPr>
      <w:numPr>
        <w:numId w:val="48"/>
      </w:numPr>
      <w:tabs>
        <w:tab w:val="clear" w:pos="1080"/>
      </w:tabs>
      <w:spacing w:after="200" w:line="276" w:lineRule="auto"/>
      <w:ind w:left="0" w:firstLine="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Continue">
    <w:name w:val="List Continue"/>
    <w:basedOn w:val="Normal"/>
    <w:uiPriority w:val="99"/>
    <w:unhideWhenUsed/>
    <w:rsid w:val="001C3324"/>
    <w:pPr>
      <w:spacing w:after="120" w:line="276" w:lineRule="auto"/>
      <w:ind w:left="36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Continue2">
    <w:name w:val="List Continue 2"/>
    <w:basedOn w:val="Normal"/>
    <w:uiPriority w:val="99"/>
    <w:unhideWhenUsed/>
    <w:rsid w:val="001C3324"/>
    <w:pPr>
      <w:spacing w:after="120" w:line="276" w:lineRule="auto"/>
      <w:ind w:left="72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Continue3">
    <w:name w:val="List Continue 3"/>
    <w:basedOn w:val="Normal"/>
    <w:uiPriority w:val="99"/>
    <w:unhideWhenUsed/>
    <w:rsid w:val="001C3324"/>
    <w:pPr>
      <w:spacing w:after="120" w:line="276" w:lineRule="auto"/>
      <w:ind w:left="108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MacroText">
    <w:name w:val="macro"/>
    <w:link w:val="MacroTextChar"/>
    <w:uiPriority w:val="99"/>
    <w:unhideWhenUsed/>
    <w:rsid w:val="001C3324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1C3324"/>
    <w:rPr>
      <w:rFonts w:ascii="Courier" w:eastAsia="Times New Roman" w:hAnsi="Courier"/>
      <w:kern w:val="0"/>
      <w:sz w:val="20"/>
      <w:szCs w:val="20"/>
      <w14:ligatures w14:val="none"/>
    </w:rPr>
  </w:style>
  <w:style w:type="table" w:customStyle="1" w:styleId="LightShading1">
    <w:name w:val="Light Shading1"/>
    <w:basedOn w:val="TableNormal"/>
    <w:next w:val="LightShading"/>
    <w:uiPriority w:val="60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1C3324"/>
    <w:pPr>
      <w:spacing w:after="0" w:line="240" w:lineRule="auto"/>
    </w:pPr>
    <w:rPr>
      <w:rFonts w:eastAsia="Times New Roman"/>
      <w:color w:val="2E74B5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1C3324"/>
    <w:pPr>
      <w:spacing w:after="0" w:line="240" w:lineRule="auto"/>
    </w:pPr>
    <w:rPr>
      <w:rFonts w:eastAsia="Times New Roman"/>
      <w:color w:val="C4591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1C3324"/>
    <w:pPr>
      <w:spacing w:after="0" w:line="240" w:lineRule="auto"/>
    </w:pPr>
    <w:rPr>
      <w:rFonts w:eastAsia="Times New Roman"/>
      <w:color w:val="7B7B7B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1C3324"/>
    <w:pPr>
      <w:spacing w:after="0" w:line="240" w:lineRule="auto"/>
    </w:pPr>
    <w:rPr>
      <w:rFonts w:eastAsia="Times New Roman"/>
      <w:color w:val="BF8F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1C3324"/>
    <w:pPr>
      <w:spacing w:after="0" w:line="240" w:lineRule="auto"/>
    </w:pPr>
    <w:rPr>
      <w:rFonts w:eastAsia="Times New Roman"/>
      <w:color w:val="2F5496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1C3324"/>
    <w:pPr>
      <w:spacing w:after="0" w:line="240" w:lineRule="auto"/>
    </w:pPr>
    <w:rPr>
      <w:rFonts w:eastAsia="Times New Roman"/>
      <w:color w:val="538135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LightList1">
    <w:name w:val="Light List1"/>
    <w:basedOn w:val="TableNormal"/>
    <w:next w:val="LightList"/>
    <w:uiPriority w:val="61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DarkList1">
    <w:name w:val="Dark List1"/>
    <w:basedOn w:val="TableNormal"/>
    <w:next w:val="DarkList"/>
    <w:uiPriority w:val="70"/>
    <w:rsid w:val="001C3324"/>
    <w:pPr>
      <w:spacing w:after="0" w:line="240" w:lineRule="auto"/>
    </w:pPr>
    <w:rPr>
      <w:rFonts w:eastAsia="Times New Roman"/>
      <w:color w:val="FFFFFF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1C3324"/>
    <w:pPr>
      <w:spacing w:after="0" w:line="240" w:lineRule="auto"/>
    </w:pPr>
    <w:rPr>
      <w:rFonts w:eastAsia="Times New Roman"/>
      <w:color w:val="FFFFFF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1C3324"/>
    <w:pPr>
      <w:spacing w:after="0" w:line="240" w:lineRule="auto"/>
    </w:pPr>
    <w:rPr>
      <w:rFonts w:eastAsia="Times New Roman"/>
      <w:color w:val="FFFFFF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1C3324"/>
    <w:pPr>
      <w:spacing w:after="0" w:line="240" w:lineRule="auto"/>
    </w:pPr>
    <w:rPr>
      <w:rFonts w:eastAsia="Times New Roman"/>
      <w:color w:val="FFFFFF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1C3324"/>
    <w:pPr>
      <w:spacing w:after="0" w:line="240" w:lineRule="auto"/>
    </w:pPr>
    <w:rPr>
      <w:rFonts w:eastAsia="Times New Roman"/>
      <w:color w:val="FFFFFF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1C3324"/>
    <w:pPr>
      <w:spacing w:after="0" w:line="240" w:lineRule="auto"/>
    </w:pPr>
    <w:rPr>
      <w:rFonts w:eastAsia="Times New Roman"/>
      <w:color w:val="FFFFFF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1C3324"/>
    <w:pPr>
      <w:spacing w:after="0" w:line="240" w:lineRule="auto"/>
    </w:pPr>
    <w:rPr>
      <w:rFonts w:eastAsia="Times New Roman"/>
      <w:color w:val="FFFFFF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2">
    <w:name w:val="Colorful List - Accent 12"/>
    <w:basedOn w:val="TableNormal"/>
    <w:next w:val="ColorfulList-Accent1"/>
    <w:uiPriority w:val="72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paragraph" w:customStyle="1" w:styleId="paragraph">
    <w:name w:val="paragraph"/>
    <w:basedOn w:val="Normal"/>
    <w:rsid w:val="001C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C3324"/>
  </w:style>
  <w:style w:type="character" w:customStyle="1" w:styleId="eop">
    <w:name w:val="eop"/>
    <w:basedOn w:val="DefaultParagraphFont"/>
    <w:rsid w:val="001C3324"/>
  </w:style>
  <w:style w:type="paragraph" w:customStyle="1" w:styleId="no0020spacing">
    <w:name w:val="no_0020spacing"/>
    <w:basedOn w:val="Normal"/>
    <w:rsid w:val="001C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PlainTable31">
    <w:name w:val="Plain Table 31"/>
    <w:basedOn w:val="TableNormal"/>
    <w:next w:val="PlainTable3"/>
    <w:uiPriority w:val="9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next w:val="PlainTable5"/>
    <w:uiPriority w:val="9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next w:val="PlainTable1"/>
    <w:uiPriority w:val="9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Light1">
    <w:name w:val="Table Grid Light1"/>
    <w:basedOn w:val="TableNormal"/>
    <w:next w:val="TableGridLight"/>
    <w:uiPriority w:val="9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41">
    <w:name w:val="Plain Table 41"/>
    <w:basedOn w:val="TableNormal"/>
    <w:next w:val="PlainTable4"/>
    <w:uiPriority w:val="9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1C3324"/>
    <w:rPr>
      <w:color w:val="0563C1" w:themeColor="hyperlink"/>
      <w:u w:val="single"/>
    </w:rPr>
  </w:style>
  <w:style w:type="table" w:styleId="GridTable1Light-Accent6">
    <w:name w:val="Grid Table 1 Light Accent 6"/>
    <w:basedOn w:val="TableNormal"/>
    <w:uiPriority w:val="46"/>
    <w:rsid w:val="001C332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mphasis">
    <w:name w:val="Emphasis"/>
    <w:basedOn w:val="DefaultParagraphFont"/>
    <w:uiPriority w:val="20"/>
    <w:qFormat/>
    <w:rsid w:val="001C3324"/>
    <w:rPr>
      <w:i/>
      <w:iCs/>
    </w:rPr>
  </w:style>
  <w:style w:type="paragraph" w:styleId="BodyText2">
    <w:name w:val="Body Text 2"/>
    <w:basedOn w:val="Normal"/>
    <w:link w:val="BodyText2Char1"/>
    <w:uiPriority w:val="99"/>
    <w:semiHidden/>
    <w:unhideWhenUsed/>
    <w:rsid w:val="001C3324"/>
    <w:pPr>
      <w:spacing w:after="120" w:line="480" w:lineRule="auto"/>
    </w:p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1C3324"/>
  </w:style>
  <w:style w:type="character" w:styleId="SubtleEmphasis">
    <w:name w:val="Subtle Emphasis"/>
    <w:basedOn w:val="DefaultParagraphFont"/>
    <w:uiPriority w:val="19"/>
    <w:qFormat/>
    <w:rsid w:val="001C332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C3324"/>
    <w:rPr>
      <w:smallCaps/>
      <w:color w:val="5A5A5A" w:themeColor="text1" w:themeTint="A5"/>
    </w:rPr>
  </w:style>
  <w:style w:type="table" w:styleId="LightShading">
    <w:name w:val="Light Shading"/>
    <w:basedOn w:val="TableNormal"/>
    <w:uiPriority w:val="60"/>
    <w:semiHidden/>
    <w:unhideWhenUsed/>
    <w:rsid w:val="001C33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C332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C332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C332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C332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C332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C332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rsid w:val="001C33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C33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C33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C33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C33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C33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C33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3">
    <w:name w:val="Plain Table 3"/>
    <w:basedOn w:val="TableNormal"/>
    <w:uiPriority w:val="43"/>
    <w:rsid w:val="001C33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1C332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1C33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C33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1C33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10459</Words>
  <Characters>59619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Cela</dc:creator>
  <cp:keywords/>
  <dc:description/>
  <cp:lastModifiedBy>Helga Cela</cp:lastModifiedBy>
  <cp:revision>2</cp:revision>
  <cp:lastPrinted>2026-02-16T08:11:00Z</cp:lastPrinted>
  <dcterms:created xsi:type="dcterms:W3CDTF">2026-02-16T08:59:00Z</dcterms:created>
  <dcterms:modified xsi:type="dcterms:W3CDTF">2026-02-16T08:59:00Z</dcterms:modified>
</cp:coreProperties>
</file>